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026" w14:textId="606e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Экспертного совета по вопросу создания специальной экономической зоны "Жана - Иле"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2012 года № 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«О специальных экономических зонах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совета по вопросу создания специальной экономической зоны «Жана - Иле» (далее - Экспертный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Экспертному совету в течение двадцати рабочих дней подготовить заключение к предложению о создании специальной экономической зоны «Жана - Иле».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2012 года № 1-р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вопросу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«Жана - Иле»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4"/>
        <w:gridCol w:w="283"/>
        <w:gridCol w:w="9673"/>
      </w:tblGrid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Абдыкаликович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Егинбаевич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Каналбек Утжанович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 Газизовна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индустрии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Эльдарович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Турсунбаев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Турсунбаевич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Алматинской области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Манен Ембергенович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Международной профессиональной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«Туран-Профи»,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Рашида Рашидовна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Казахстанской туристской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 Калиевна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«Столичная ассоциация туризма»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«Ассоциация участников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зон»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