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31819" w14:textId="26318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выработке предложений для подготовки Шестого и Седьмого сводного периодического доклада о выполнении  Республикой Казахстан Международной конвенции о ликвидации всех форм расовой дискриминации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января 2012 года № 6-р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для подготовки Шестого и Седьмого сводного периодического доклада о выполнении  Республикой Казахстан Международной конвенции о ликвидации всех форм расовой дискриминации: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0"/>
        <w:gridCol w:w="382"/>
        <w:gridCol w:w="8258"/>
      </w:tblGrid>
      <w:tr>
        <w:trPr>
          <w:trHeight w:val="30" w:hRule="atLeast"/>
        </w:trPr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Газиз Турысбекович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культуры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руководитель</w:t>
            </w:r>
          </w:p>
        </w:tc>
      </w:tr>
      <w:tr>
        <w:trPr>
          <w:trHeight w:val="30" w:hRule="atLeast"/>
        </w:trPr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Прокопенко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Леонид Андреевич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заведующего Секретариатом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Ассамблеи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заместитель руководителя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Нургазиева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Бану Ганиевна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общественно-политической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культуры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заместитель руководителя</w:t>
            </w:r>
          </w:p>
        </w:tc>
      </w:tr>
      <w:tr>
        <w:trPr>
          <w:trHeight w:val="30" w:hRule="atLeast"/>
        </w:trPr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Порубаймех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Василий Валерьевич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общественно-политической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культуры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секретарь</w:t>
            </w:r>
          </w:p>
        </w:tc>
      </w:tr>
      <w:tr>
        <w:trPr>
          <w:trHeight w:val="30" w:hRule="atLeast"/>
        </w:trPr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Нургуль Лесовна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заведующего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международно-правового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 при Верховном суде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(аппарат Верховного суда)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 Ахатович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миграционной полиции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Абишев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Тастемир Даутович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Комиссии по правам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Президенте Республики Казахстан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Абсаттаров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Раушанбекович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средств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Министерства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Эльвира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Абилхасимовна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договоров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Калюжный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Вячеслав Афанасьевич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Национального центра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правам человека (по согласованию)</w:t>
            </w:r>
          </w:p>
        </w:tc>
      </w:tr>
      <w:tr>
        <w:trPr>
          <w:trHeight w:val="30" w:hRule="atLeast"/>
        </w:trPr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Гульнар Жакаевна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социальной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демографической статистики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статистике</w:t>
            </w:r>
          </w:p>
        </w:tc>
      </w:tr>
      <w:tr>
        <w:trPr>
          <w:trHeight w:val="30" w:hRule="atLeast"/>
        </w:trPr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 Куановна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правового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и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  Министерства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Коркытбаевич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анализа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стратегического планирования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делам религий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Максут Ибраевич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кадрового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 (по согласованию)</w:t>
            </w:r>
          </w:p>
        </w:tc>
      </w:tr>
      <w:tr>
        <w:trPr>
          <w:trHeight w:val="30" w:hRule="atLeast"/>
        </w:trPr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Олжас Кайырбекович 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 Министерства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Сарсембаев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Алдангорович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Центральной избирательной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Сейдгапбаров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Серикович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Департамента по надзору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законностью в социально-экономической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Генеральной прокуратуры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 Насенович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многостороннего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иностранных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Туганбекова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Лаура Адилхановна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 отдела за применением законов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общественных объединениях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по надзору за законностью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социально-экономической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 прокуратуры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Тулегалиева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Ажар Гинятовна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Сейтжан Диханбекович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Департамента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безопасности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Раиса Петровна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по охране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Министерства образовании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Аннакулиева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Гульнар Атаевна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Туркменского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этнокультурного объединения, старший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кафедры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Казахского университета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отношений и мировых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Абылай хана, кандидат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Лайла Сейсембековна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объединения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«Алматинская конфедерация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«Әріптес», доктор политических наук,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(по согласованию)</w:t>
            </w:r>
          </w:p>
        </w:tc>
      </w:tr>
      <w:tr>
        <w:trPr>
          <w:trHeight w:val="30" w:hRule="atLeast"/>
        </w:trPr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Абуов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 Паркулович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«Международный центр культур и религий»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религий, доктор философских наук,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</w:t>
            </w:r>
          </w:p>
        </w:tc>
      </w:tr>
      <w:tr>
        <w:trPr>
          <w:trHeight w:val="30" w:hRule="atLeast"/>
        </w:trPr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Мугульсум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Мухаметказиевна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общественного 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«Rectum esse» (по согласованию)</w:t>
            </w:r>
          </w:p>
        </w:tc>
      </w:tr>
      <w:tr>
        <w:trPr>
          <w:trHeight w:val="30" w:hRule="atLeast"/>
        </w:trPr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Евгеньевна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общественного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«Информационно-консультативная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«Перспектива», доктор философских наук,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(по согласованию)</w:t>
            </w:r>
          </w:p>
        </w:tc>
      </w:tr>
      <w:tr>
        <w:trPr>
          <w:trHeight w:val="30" w:hRule="atLeast"/>
        </w:trPr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 Низамович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 политических наук, профессор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Вишниченко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Валерий Георгиевич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Совета Ассамблеи народа Казахстана,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научно-экспертного Совета Ассамблеи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 Казахстана, кандидат исторических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наук, почетный профессор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педагогического института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Назгуль Жолдасовна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директор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«Центр исследования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политики», магистр науки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 по правам человека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Джунусова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Жанылжан Хасымовна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заведующая кафедрой «Государственная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политика» Национальной школы Академии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Президенте Республики Казахстан, доктор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политических наук, профессор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Кабулдинов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Зиябек Ермаханович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общественного 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«Согласие народов», доктор исторических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наук, профессор (по согласованию)</w:t>
            </w:r>
          </w:p>
        </w:tc>
      </w:tr>
      <w:tr>
        <w:trPr>
          <w:trHeight w:val="30" w:hRule="atLeast"/>
        </w:trPr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Меруерт Айткажиевна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общественного 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«Союз женщин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Казахстана», кандидат политических наук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Козырев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Анатольевич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 товарищества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«Тренды и прогнозы»,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филологических наук, магистр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теории национализма (по согласованию)</w:t>
            </w:r>
          </w:p>
        </w:tc>
      </w:tr>
      <w:tr>
        <w:trPr>
          <w:trHeight w:val="30" w:hRule="atLeast"/>
        </w:trPr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Виталий Сергеевич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общественного фонда «Агентство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технологий «Эпицентр»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Кусмангалиева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Жанаргуль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Джанысбековна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директора Института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парламентаризма Народно-демократической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партии «Нур Отан», кандидат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 (по согласованию)</w:t>
            </w:r>
          </w:p>
        </w:tc>
      </w:tr>
      <w:tr>
        <w:trPr>
          <w:trHeight w:val="30" w:hRule="atLeast"/>
        </w:trPr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Онучко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Марина Юрьевна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доцент кафедры политологии факультета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журналистики и политологии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на праве 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«Евразийский 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им. Л.Н.Гумилева»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кандидат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политических наук</w:t>
            </w:r>
          </w:p>
        </w:tc>
      </w:tr>
      <w:tr>
        <w:trPr>
          <w:trHeight w:val="30" w:hRule="atLeast"/>
        </w:trPr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Марина Матвеевна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директор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«Фонд Ассамблеи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Казахстана», магистр психологии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педагогики (по согласованию)</w:t>
            </w:r>
          </w:p>
        </w:tc>
      </w:tr>
      <w:tr>
        <w:trPr>
          <w:trHeight w:val="30" w:hRule="atLeast"/>
        </w:trPr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Рустембекова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 Меировна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общественного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«Информационный Фонд по вопросам религии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«Ареал» (по согласованию)</w:t>
            </w:r>
          </w:p>
        </w:tc>
      </w:tr>
      <w:tr>
        <w:trPr>
          <w:trHeight w:val="30" w:hRule="atLeast"/>
        </w:trPr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Садвакасова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Айгуль Какимбековна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Центра по изучению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межэтнических и межконфессиональных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Академии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при Президенте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научно-экспертного совета Ассамблеи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 Казахстана, доктор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Сихаев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 Айдарович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общественного 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«Лидер ХХІ века города Астаны»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Шорманбаева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 Сергеевна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общественного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«Международная правовая инициатива»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Турмагамбетова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Жемис Утегеновна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директор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«Хартия за права человека»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Зинаида Леонтьевна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Общественного фонда «Центр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права», кандидат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наук, профессор (по согласованию)</w:t>
            </w:r>
          </w:p>
        </w:tc>
      </w:tr>
      <w:tr>
        <w:trPr>
          <w:trHeight w:val="30" w:hRule="atLeast"/>
        </w:trPr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Филиппович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Ассамблеи народа Казахстана,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вице-президент Международной академии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информатизации, доктор технических наук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согласованию).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30 августа 2012 года выработать и внести в Правительство Республики Казахстан предложения для подготовки Шестого и Седьмого сводного периодического доклада о выполнении  Республикой Казахстан Международной конвенции о ликвидации всех форм расовой дискриминации.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Министерство культуры Республики Казахстан.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