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10e9" w14:textId="56c10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3 декабря 2011 года  "О внесении изменений и дополнений в некоторые законодательные акты Республики Казахстан по экологическим вопросам"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января 2012 года № 14-р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2011 года "О внесении изменений и дополнений в некоторые законодательные акты Республики Казахстан по экологическим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Премьер-Министр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14-р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3 декабря 2011 года</w:t>
      </w:r>
      <w:r>
        <w:br/>
      </w:r>
      <w:r>
        <w:rPr>
          <w:rFonts w:ascii="Times New Roman"/>
          <w:b/>
          <w:i w:val="false"/>
          <w:color w:val="000000"/>
        </w:rPr>
        <w:t>
"О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экологическим вопросам"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распоряжениями Премьер-Министра РК от 04.04.2012 </w:t>
      </w:r>
      <w:r>
        <w:rPr>
          <w:rFonts w:ascii="Times New Roman"/>
          <w:b w:val="false"/>
          <w:i w:val="false"/>
          <w:color w:val="ff0000"/>
          <w:sz w:val="28"/>
        </w:rPr>
        <w:t>№ 63-р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24.07.2012 </w:t>
      </w:r>
      <w:r>
        <w:rPr>
          <w:rFonts w:ascii="Times New Roman"/>
          <w:b w:val="false"/>
          <w:i w:val="false"/>
          <w:color w:val="ff0000"/>
          <w:sz w:val="28"/>
        </w:rPr>
        <w:t>№ 131-р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5871"/>
        <w:gridCol w:w="2900"/>
        <w:gridCol w:w="2148"/>
        <w:gridCol w:w="2441"/>
      </w:tblGrid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механизмов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поглощений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управления отходами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нефтяных операций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секторе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32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проведения фоновых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 операций в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секторе Каспийского моря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газов, являющихся объектами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регулирования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 частей установленного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 единиц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выбросов,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сертифицированного 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выбросов, единиц поглощения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производных,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рассмотрения, одобрения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проектов, направленных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сокращение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поглощение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 установленного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резерва объема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плана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выбросы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(зеленых) инвестиций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 на выбросы парниковых газов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 сертификата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выбросы парниковых газов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секторов экономики для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квот, необходимого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администрирования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проектных механизмов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регулирования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поглощений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стационарных пунктах наблюдений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  полноты, прозрачности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поглощений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источников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поглощений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верификацию, валидацию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(детерминацию)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128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приостановления или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атмосферу"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124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государственного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в атмосферу 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1301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МФ(созыв),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опасными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Национального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квот на выбросы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конвертации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проектных механизмов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регулирования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поглощений парниковых газов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квот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проектов по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отраслей и секторов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экономики, в которых они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осуществляться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взаимного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квот и иных углеродных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единиц, на основе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Республики Казахстан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квотами на выбросы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и углеродными единицами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учета и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углеродным единицам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для целей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 отчета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 измерения 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расчетов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выбросов,  сокращений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поглощений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обращения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стойкими органическими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загрязнителями и отходами,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углеродных единиц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стимулированию утилизации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и уменьшению объемов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гидрологического мониторинга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6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инструктивно-методических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расчету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и допустимости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проектных механизмов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выбросов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поглощений парниковых газов,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 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газов, верификации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валидации (детерминации)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и одобрения,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и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проектов по сокращению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выбросов парниковых газов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планов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при распределении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выбросы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по подготовке отчетов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 парниковых газов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и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  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лицам,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методики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газового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каждой секции полигона твердых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бытовых отходов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лимит (квот)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веществ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N 94-п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документов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 на эмиссии в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и правил их заполнения"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2007 года № 160-п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348-п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инвентаризации выбросов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парниковых газов и озоноразрушающих веществ"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2007 года № 350-п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нормативов предельно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допустимых выбросов парниковых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 и 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веществ"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