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900d" w14:textId="2d79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Кыргызской Республики Омурбека Бабанова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2012 года № 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рабочего визита Премьер-Министра Кыргызской Республики О.Бабанова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Премьер-Министра Кыргызской Республики О.Бабанова в Республику Казахстан 21 – 22 февраля 2012 года в городе Астана (далее –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Кыргызской Республики на высшем уровне по формату «1+10» согласно приложению,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Кыргызской Республики в аэропорту города Астана, в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Кыргызской Республики О.Бабанова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ужина и официального приема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Кыргызской Республики в аэропорту города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Акимату города Астана обеспечить выполнение организационных мероприятий по встрече и проводам официальной делегации Кыргызской Республики в аэропорту города Астана,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 № 38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Кыргызской Республики (по формату 1+10) и сотрудников Службы охраны Президента Республики Казахстан в гостинице города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в честь Премьер-Министра Кыргызской Республики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Кыргызской Республики,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Кыргызской Республики,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города Астана.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