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cd2e" w14:textId="e99c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28 декабря 2011 года "О внесении изменений и дополнений в некоторые законодательные акты Республики Казахстан по вопросам регулирования банковской деятельности и финансовых организаций в части минимизации рисков"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февраля 2012 года № 45-р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декабря 2011 года «О внесении изменений и дополнений в некоторые законодательные акты Республики Казахстан по вопросам регулирования банковской деятельности и финансовых организаций в части минимизации рисков» (далее – перечень).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Национальному Банку Республики Казахстан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 нормативного правового акта согласно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нормативные правовые акты и проинформировать Правительство Республики Казахстан о принятых мерах.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февраля 2012 года № 45-р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нормативных правовых актов, принятие которых необходимо</w:t>
      </w:r>
      <w:r>
        <w:br/>
      </w:r>
      <w:r>
        <w:rPr>
          <w:rFonts w:ascii="Times New Roman"/>
          <w:b/>
          <w:i w:val="false"/>
          <w:color w:val="000000"/>
        </w:rPr>
        <w:t>
в целях реализации Закона Республики Казахстан от 28 декабря</w:t>
      </w:r>
      <w:r>
        <w:br/>
      </w:r>
      <w:r>
        <w:rPr>
          <w:rFonts w:ascii="Times New Roman"/>
          <w:b/>
          <w:i w:val="false"/>
          <w:color w:val="000000"/>
        </w:rPr>
        <w:t>
2011 года «О внесении изменений и дополнений в некоторые</w:t>
      </w:r>
      <w:r>
        <w:br/>
      </w:r>
      <w:r>
        <w:rPr>
          <w:rFonts w:ascii="Times New Roman"/>
          <w:b/>
          <w:i w:val="false"/>
          <w:color w:val="000000"/>
        </w:rPr>
        <w:t>
законодательные акты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
регулирования банковской деятельности и финансовых организаций</w:t>
      </w:r>
      <w:r>
        <w:br/>
      </w:r>
      <w:r>
        <w:rPr>
          <w:rFonts w:ascii="Times New Roman"/>
          <w:b/>
          <w:i w:val="false"/>
          <w:color w:val="000000"/>
        </w:rPr>
        <w:t>
в части минимизации рисков»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6004"/>
        <w:gridCol w:w="2929"/>
        <w:gridCol w:w="3367"/>
        <w:gridCol w:w="1903"/>
      </w:tblGrid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нормативного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правового акта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акта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исполнение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 утратившим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29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 года № 103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возмещения акционерами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корпоративного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 фонда потери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инвестиционного дохода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уменьшения реальной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накоплений»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установлении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приобретаемым банками, дочерними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банка или банковского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холдинга акциям (долям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уставном капитале)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совокупной стоимости долей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банка в уставном капитале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акций юридических лиц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установлении лимита совокупной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 акций (долей участия в 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капитале) родительской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банковского конгломерата, банка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банковского холдинга, принадлежащих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дочерним организациям банка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банковского холдинга, организациям,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которых банк либо банковский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 имеют значительное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капитале 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Требований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банками банковских займов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гарантий лицам, связанным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ними особыми отношениями,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лицам (резидентам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нерезидентам) Республики Казахстан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совокупного объема всех банковских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и банковских гарантий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связанным с ними особыми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отношениями, и юридическим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(резидентам и нерезидентам)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 политике по оплате труда,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начислению денежных вознаграждений,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других видов 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поощрения руководящих работников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второго уровня, накопительных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фондов,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инвестиционное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пенсионными активами,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(перестраховочных)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и формы отчетности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доходах, выплаченных всем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руководящим работникам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уровня, накопительных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фондов,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инвестиционное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пенсионными активами,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(перестраховочных)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установлении перечня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банковским конгломератом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особыми отношениями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доверительного управления акциями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банка, 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 фонда,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осуществляющей инвестиционное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пенсионными активами,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порядка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управляющего холдинга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период доверительного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акциями банка, страховой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(перестраховочной)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 пенсионного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осуществляющей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пенсионными активами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и надзору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 финансовых организаций от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июля 2005 года № 269 «Об утверждении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 негосударственных облигаций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рассмотрения отчетов об итогах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размещения и погашения облигаций,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аннулирования выпуска облигаций» 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размещения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интернет-ресурсе депозитария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 информации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корпоративных событиях, 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 общества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аудиторских отчетов 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инвестирования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инструментов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входящего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инвестиционного фонда,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финансовых инструментов,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могут входить 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акционерных и паевых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заключения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накопительным пенсионным фондом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договоров о пенсионном обеспечении 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управления рисками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контроля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накопительных пенсионных фондов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инвестиционное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пенсионными активами 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публикации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накопительными пенсионными фондами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структуре инвестиционного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портфеля накопительного пенсионного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за счет пенсионных активов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 массовой информации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 страховыми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(перестраховочными) организациями,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страховыми холдингами, дочерними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(перестраховочных) 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холдингов акций или долей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участия в уставном капитале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лиц, а также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инструментов, разрешенных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приобретению страховыми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(перестраховочными) организациями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Требований к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рисками и внутреннего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страховой группы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применения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раннего реагирования и методики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факторов, влияющих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 финансового 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осуществляющих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брокерскую и (или) дилерскую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на рынке ценных бумаг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деятельность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инвестиционным портфелем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признания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организациями, осуществляющими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брокерскую и (или) дилерскую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на рынке ценных бумаг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деятельность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инвестиционным портфелем,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индивидуальных и институциональных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инвесторов квалифицированными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инвесторами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инструментов, разрешенных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приобретению только за счет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квалифицированных инвесторов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раскрытия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инсайдерской информации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Требований к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рисками клиринговой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условиям и порядку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мониторинга, контроля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 в клиринговой организации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осуществления клиринговой деятельности по сделкам с финансовыми инструментами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перечня и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фондовой бирже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 и 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членами фондовой биржи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порядка и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расторжения договоров на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реестров держателей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 и передачи единому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регистратору сведений и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составляющих системы реестров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держателей ценных бумаг эмитентов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и надзору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рынка и финансовых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2006 года № 85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Инструкции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к методам оценки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принципам расчета страховых тарифов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классам (видам) страхования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страховых (перестраховочных)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организаций»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кредитного отчета о банковской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гарантии и поручительстве,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 согласия лица-должника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банком сведений о 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выпущенных банком в его пользу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гарантиях или поручительствах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кредитное бюро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дочерней организации, приобретающей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 и безнадежные активы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родительского банка 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отнесения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к получению дочерней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 банка, приобретающей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 и безнадежные активы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родительского банка, доходов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доходам от осуществления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предусмотренных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 банках и банковской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выдачи банку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банковскому холдингу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создание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дочерней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или приобретение банком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дочерней организации, приобретающей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сомнительные и безнадежные активы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родительского банка, на значительное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банка и (или) банковского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холдинга в капитале организаций,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отзыва разрешения на создание,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банком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банковским холдингом дочерней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на значительное участие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и (или) банковского холдинга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 организаций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отнесения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к получению организацией,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специализирующейся на улучшении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кредитных портфелей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уровня, сто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голосующих акций которой принадлежат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Национальному Банку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доходов к доходам,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135-2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Кодекса Республики Казахстан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налогах и других обязательных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платежах в бюджет» (Налоговый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кодекс)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отнесения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активов, предоставленных банками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дочерним организациям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прав требований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 (займам), признанным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сомнительными и безнадежными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активами, к категории сомнительных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безнадежных, а также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провизий (резервов) против активов,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 родительскими банками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дочерним организациям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организацией, специализирующейся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улучшении качества кредитных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портфелей банков второго уровня,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некоторых видов деятельности,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требований к приобретаемым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(приобретенным) ею сомнительным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безнадежным активам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регулированию и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 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Республики 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января 2006 года № 18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Инструкции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определении контроля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юридического лица над другим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лицом»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выдачи,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выдаче и отзыва согласия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статуса крупного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 банка, банковского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холдинга, крупного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страховой (перестраховочной)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страхового холдинга,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крупного участника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 фонда, или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осуществляющей инвестиционное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пенсионными активами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регулированию и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 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от 25 декабря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«Об утверждении Правил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добровольную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реорганизацию или ликвидацию банков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уровня, а также возврата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депозитов физических лиц путем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прямой выплаты либо их перевода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другой банк, являющийся участником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обязательного гарантирования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депозитов»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регулированию и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 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от 29 декабря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«Об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совершения сделок с собственными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облигациями банка и облигациями,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выпущенными дочерними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 банка, обязательства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гарантированы банком»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признании утратившим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 и надзору финансового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и финансовых организаций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февраля 2006 года № 64 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Правил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накопительному пенсионному фонду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создание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дочерней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 участие в 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 юридических лиц,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отзыва разрешения на создание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дочерней 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 участие в 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 юридических лиц»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регулированию и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 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от 27 августа 2005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317 «Об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 брокерской и дилерской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на рынке ценных бумаг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Казахстан»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регулированию и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 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от 18 июля 2008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«Об утверждении Инструкции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информационного процесса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деятельности участников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формирования кредитных историй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использования, формирования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безопасности, установлении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 требований к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электронному оборудованию,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сохранности базы данных кредитных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историй и помещениям»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реорганизации 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пенсионного фонда и передачи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пенсионных активов присоединяемого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накопительного пенсионного фонда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Правил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согласия на назначение (избрание)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руководящих работников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банковских,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холдингов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 Республики Казахстан (по согласованию)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 нормативные правовые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внесении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регулированию и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 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от 25 февраля 2006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«Об утверждении Правил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реестров держателей ценных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бумаг»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Правления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Национальный Банк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