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1b7b" w14:textId="8041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Комплекса долгосрочных мер по недопущению необоснованного роста тарифов и цен на социально значимые продовольственные товары, исключению спекулятивных сделок при их продаже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 Республики Казахстан от 29 февраля 2012 года № 46-р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комплекс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долгосрочных мер по недопущению необоснованного роста тарифов и цен на социально значимые продовольственные товары, исключению спекулятивных сделок при их продаже (далее – Комплекс мер).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 обеспечить неукоснительное и своевременное исполнение Комплекса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Агентству Республики Казахстан по защите конкуренции (Антимонопольное агентство) представлять в Правительство Республики Казахстан информацию о ходе реализации Комплекса мер два раза в год по итогам полугодия, до 15 числа месяца,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распоряжения Премьер-Министра РК от 19.06.2013 </w:t>
      </w:r>
      <w:r>
        <w:rPr>
          <w:rFonts w:ascii="Times New Roman"/>
          <w:b w:val="false"/>
          <w:i w:val="false"/>
          <w:color w:val="000000"/>
          <w:sz w:val="28"/>
        </w:rPr>
        <w:t>№ 93-р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Заместителя Премьер-Министра Республики Казахстан Келимбетова К.Н.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февраля  2012 года № 46-р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Комплекс долгосрочных мер по недопущению необоснованного роста</w:t>
      </w:r>
      <w:r>
        <w:br/>
      </w:r>
      <w:r>
        <w:rPr>
          <w:rFonts w:ascii="Times New Roman"/>
          <w:b/>
          <w:i w:val="false"/>
          <w:color w:val="000000"/>
        </w:rPr>
        <w:t>
тарифов и цен на социально значимые продовольственные товары,</w:t>
      </w:r>
      <w:r>
        <w:br/>
      </w:r>
      <w:r>
        <w:rPr>
          <w:rFonts w:ascii="Times New Roman"/>
          <w:b/>
          <w:i w:val="false"/>
          <w:color w:val="000000"/>
        </w:rPr>
        <w:t>
исключению спекулятивных сделок при их продаже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Комплекс долгосрочных мер с изменениями, внесенными распоряжениями Премьер-Министра РК от 10.05.2012 </w:t>
      </w:r>
      <w:r>
        <w:rPr>
          <w:rFonts w:ascii="Times New Roman"/>
          <w:b w:val="false"/>
          <w:i w:val="false"/>
          <w:color w:val="ff0000"/>
          <w:sz w:val="28"/>
        </w:rPr>
        <w:t>№ 96-р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19.06.2013 </w:t>
      </w:r>
      <w:r>
        <w:rPr>
          <w:rFonts w:ascii="Times New Roman"/>
          <w:b w:val="false"/>
          <w:i w:val="false"/>
          <w:color w:val="ff0000"/>
          <w:sz w:val="28"/>
        </w:rPr>
        <w:t>№ 93-р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959"/>
        <w:gridCol w:w="2696"/>
        <w:gridCol w:w="2554"/>
        <w:gridCol w:w="2415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Усовершенствование нормативной правовой базы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Выработать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 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ценообразования на регулируемых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рынках и на рынке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энергии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АРЕМ,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МИНТ, МТК, АЗК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 нормативной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базы в области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торговли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АЗК,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проект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 стабилизационных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 и проведения товарных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интервенций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АЗК,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территорий»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создания благоприятных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«продовольственных поясов» вокруг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года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Развитие торгово-логистической инфраструктуры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 потребность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овощехранилищах, камерах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мяса и мясопродуктов,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тепличных комплексах, откормочных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площадках, убойных пунктах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ветеринарных лабораториях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потребностей регионов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конца 2013 года 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овощехранилищ, камер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хранения мяса и мясопродуктов,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тепличных комплексов, откормочных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площадок, муниципальных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(коммунальных) убойных пунктов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ветеринарными лабораториями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 СПК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полугодиям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января,</w:t>
            </w:r>
          </w:p>
        </w:tc>
      </w:tr>
      <w:tr>
        <w:trPr>
          <w:trHeight w:val="136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современных форматов торговли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АЗК,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 законодательства,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предусматривающие исключение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непродуктивных посредников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социально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продовольственных товаров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МСХ, АЗК,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благоприятные условия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дачных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(содержание автомобильных дорог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дачных участков,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регулярных автобусных маршрутов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дачные периоды,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поливной водой и т.д.)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Изучить опыт стран - участниц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 по регулированию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социально значимые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товары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МСХ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года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Тарифная политика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анализ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средств, 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энергопроизводящими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повышения тарифов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МИНТ, АЗК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уровня вклада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инфляцию тарифов на регулируемые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пределах параметров,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определяемых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 Казахстан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АРЕМ, МИНТ, МТК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снижение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потерь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электрических, тепловых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водохозяйственных сетях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публичные слушания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поступлении заявок на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 в целях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прозрачности формирования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услуги субъектов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монополий, в том числе на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передаче и (или) распределению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 и электрической энергии,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водохозяйственной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канализационной систем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 контроль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исполнением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тарифных смет,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на услуги по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распределению тепловой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электрической энергии,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водохозяйственной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канализационной систем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Осуществить контроль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исполнением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(программ)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услуги по передаче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распределению тепловой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энергии,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водохозяйственной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канализационной систем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12-5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анализ целесообразности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проекта Закона,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предусматривающего обязанность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реализовывать субъектам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товары (уголь,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газ, мазут, дизельное топливо,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в качестве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производства тепловой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естественных монополий,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электрическая энергия -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естественных монополий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сферах передачи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энергии, водохозяйственной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канализационной систем, газ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собственных нужд и потерь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субъектов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 в сфере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 или газового конденсата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магистральным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распределительным трубопроводам)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напрямую (без посредников)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12-6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 целесообразность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включения в номенклатуру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товаров и услуг,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применяются регулируемые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цены,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(уголь, мазут, авиационный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керосин, услуги по вывозу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захоронению твердо-бытовых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отходов, услуги хлебоприемных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и т.д.)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АЗК, АРЕМ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выявления фактов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необоснованного повышения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нерегулируемых рынках (услуги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вывозу и захоронению твердо-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бытовых отходов, услуги лифтового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услуги хлебоприемных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и т.д.) 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антимонопольные расследования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предмет нарушения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антимонопольного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монопольно высоких цен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Производство продовольственных товаров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 проводить расчеты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 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 социально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продовольственных товаров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разрезе регионов и принимать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недопущению дисбаланса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сети сервисно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заготовительных центров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потребности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 предприятий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 регионов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мониторинг по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лицензиям на импорт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мяса в рамках тарифной квоты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МСХ, МФ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 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Развитие торговли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снижению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аренды торговых площадей,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убою скота,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 и иных сборов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торговых объектах (рынках)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платных услуг для продавцов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продовольственных товаров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имеющихся резервов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постоянный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пороговых значений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розничных цен на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значимые продовольственные товары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проведение еженедельных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ярмарок,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необходимыми условиями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сельхозтоваропроизводителей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дачников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Алматы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Усилить работу по выявлению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пресечению фактов злоупотребления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доминирующим положением, ценового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сговора и недобросовестной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конкуренции, 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необоснованный рост цен 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снижению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барьеров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устранению коррупционных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проявлений в процессе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продовольственных товаров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КТК МФ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АЗК – Агентство Республики Казахстан по защите конкуренции (Антимонопольное Агентство)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АРЕМ – Агентство Республики Казахстан по регулированию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МФ –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МЭРТ – Министерство экономического развития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МСХ –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МТК –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МВД –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КТК МФ – Комитет таможенного контроля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МЭБП - Министерство экономики и бюджетного планирования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