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731d" w14:textId="a797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6 января 2012 года "О космической деятельности" и "О внесении изменений и дополнений в некоторые законодательные акты Республики Казахстан по вопросам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12 марта 2012 года № 49-р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6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 космической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космической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>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законов Республики Казахстан от 6 января 2012 года</w:t>
      </w:r>
      <w:r>
        <w:br/>
      </w:r>
      <w:r>
        <w:rPr>
          <w:rFonts w:ascii="Times New Roman"/>
          <w:b/>
          <w:i w:val="false"/>
          <w:color w:val="000000"/>
        </w:rPr>
        <w:t>
«О космической деятельности» и «О внесении изменений и</w:t>
      </w:r>
      <w:r>
        <w:br/>
      </w:r>
      <w:r>
        <w:rPr>
          <w:rFonts w:ascii="Times New Roman"/>
          <w:b/>
          <w:i w:val="false"/>
          <w:color w:val="000000"/>
        </w:rPr>
        <w:t>
дополнений в некоторые законодательные акты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вопросам космической деятельности»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5790"/>
        <w:gridCol w:w="2365"/>
        <w:gridCol w:w="3212"/>
        <w:gridCol w:w="2222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847"/>
        <w:gridCol w:w="2335"/>
        <w:gridCol w:w="3198"/>
        <w:gridCol w:w="2212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принятия решений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объектов 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пределами в случае их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МЧС,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МООС, МЗ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космонавты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статуса кандидата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космонавты, космонавта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(созыв), МЗ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 в космонавты, космонавту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установлении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наступившей в результате 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увечья, заболевания, полученных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исполнении служебных обязанностей,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в случае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в связи с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обязанностей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транспондеров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юридическим лицам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съемок,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 распространения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оператором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 МЧС, АУЗР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 услуг 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системы высокоточной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навигации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МЧС, АУЗР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определении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космических систем,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их задач и функций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(применения)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систем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космическом пространстве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МО,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МОН, МЧС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(применения)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ракетных комплексов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объектов 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выведенных из эксплуатации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экспертизы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космической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(созыв), МО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объектов и прав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формы регистра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(созыв), МО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 в космонавты, космонавта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ежегодными профилактическими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осмотрами, 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санаторно-курортным лечением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 (созыв), МЗ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1420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предоставления и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арендованным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органом в частном жилищном фонде» 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НКА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мая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438 «Вопросы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об отряде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 Республики Казахстан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по завершенным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объектов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запускаемых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НКА –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АУЗР –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 ЖКХ – Агентство Республики Казахстан по делам строительства и жилищно-коммунального хозяйства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