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566" w14:textId="f5e2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 февраля 2012 года "О Фонде национального благосостояния" и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2012 года № 56-р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Фонде национального благосостояния»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56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 февраля 2012 года «О Фонде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благосостояния» и «О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Фонда национального благосостояния»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781"/>
        <w:gridCol w:w="2671"/>
        <w:gridCol w:w="3233"/>
        <w:gridCol w:w="2531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 2009 года №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отчетности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группу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57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принадлежат Фонду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фондах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МЭРТ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