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5fc" w14:textId="074a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экологических проблем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2012 года № 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Для изучения и выработки предложений по решению экологических проблем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273"/>
        <w:gridCol w:w="897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Галия Токтарбековна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экологической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устойчивого развития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Шолпанкулович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Каналбек Утжанович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Алия Сарсеновна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наук, академик Национальной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 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научно-методического центра по географии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Казахского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университета имени Абая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Васильевич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(по согласованию)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Федорович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Евгеньевич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Ивановна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экспертной группы по экологии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Леонидович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экологической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апреля 2012 года изучить и внести в Правительство Республики Казахстан предложения по решению экологических проблем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С.Н. Ахметова.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