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0c5c7" w14:textId="bf0c5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распоряжение Премьер-Министра Республики Казахстан от 13 февраля 2010 года № 26-р "О создании Республиканского управляющего центра по форсированному индустриально-инновационному развитию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4 апреля 2012 года № 64-р. Утратило силу постановлением Правительства Республики Казахстан от 4 сентября 2014 года № 970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04.09.2014 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13 февраля 2010 года № 26-р «О создании Республиканского управляющего центра по форсированному индустриально-инновационному развитию Республики Казахстан»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Министерству транспорта и коммуникаций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бесперебойное функционирование информационной системы «Управление инвестиционными процессами в Республике Казахстан»;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доступ всем заинтересованным государственным органам к Порталу инвестиционных проектов Министерства экономического развития и торговли Республики Казахстан.»;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управляющего центра по форсированному индустриально-инновационному развитию Республики Казахстан, созданного указанным распоряжением: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Ахметова                    - Первого заместителя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Серика Ныгметовича            Республики Казахстан, заместителя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руководителя,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Каппарова                   - Министра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Нурлана Джамбуловича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Сагинтаева                  - Министра экономического развития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Бакытжана Абдировича          торговли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«Исекешев                   -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Асет Орентаевич               Республики Казахстан -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индустрии и новых технологий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Казахстан, заместитель руководителя»,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«Жумагалиев                 - Министр связи и информации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Куанышевич              Казахстан»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«Исекешев                   - Министр индустрии и новых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Асет Орентаевич               Республики Казахстан»,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«Жумагалиев                 -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Куанышевич             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 Ашим Нургали Садуакасулы, Ермегияева Талгата Амангельдиевича, Камалиева Берика Сайлауовича, Келимбетова Кайрата Нематовича, Pay Альберта Павловича;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республиканских проектных групп по контролю за ходом реализации инвестиционных проектов, созданных указанным распоряжением: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«Республиканская проектная группа Министерства транспорта и коммуникаций Республики Казахстан по контролю за ходом реализации инвестиционных проектов»: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Жумагалиева                 - Министра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Аскара Куанышевича            Республики Казахстан, руководителя,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Абсаттарова                 - вице-министра транспорта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Кайрата Бектаевича            коммуникаций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Сарсенова                   - вице-министра транспорта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Сакена Сейтжаппаровича        коммуникаций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Искакова                    - заместителя акима Кызылординской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Куанышбека Досмаиловича       области,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Каныбекова                  - заместителя акима Южно-Казахстанской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Сакена Асембековича          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«Омаров                     - заместитель акима Актюбинской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Ерхан Болатжанович           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«Омаров                     - первый заместитель акима Актюбинском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Ерхан Болатжанович           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 Камалиева Берика Сайлауовича, Дуйсебаева Асылбека Жексенбаевича, Алдонгарова Мадияра Алдияровича, Алиева Болатбека Нажметдиновича;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«Республиканская проектная группа Министерства индустрии и новых технологий Республики Казахстан по контролю за ходом реализации инвестиционных проектов»: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Исекешева                   - Министра индустрии и новых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Асета Орентаевича             Республики Казахстан, руководителя,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Дюсембаева                  - первого заместителя акима Западно-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Гумара Ислямовича             Казахстанской области,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Турганова                   - первого заместителя акима Павлодарской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Дуйсенбая Нурбаевича          области,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Муратова                    - заместителя акима Восточно-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Жомарта Хайдаровича           Казахстанской области;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«Pay                        - первый вице-министр индустрии и новых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Альберт Павлович              технологий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руководитель»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«Pay                        - первый вице-министр индустрии и новых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Альберт Павлович              технологий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 Оспанова Мурата Магавьяновича, Кошербаева Ермека Беделбаевича;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«Республиканская проектная группа Министерства нефти и газа Республики Казахстан по контролю за ходом реализации инвестиционных проектов»: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Омарова                     - первого заместителя акима Актюбинской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Ерхана Болатжановича          области,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Айтаханова                  - заместителя акима Южно-Казахстанской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Ерлана Куанышовича            области;</w:t>
      </w:r>
    </w:p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«Айткулов                   - заместитель акима Мангистауской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Амангельды Бердаманович       области»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«Айткулов                   - первый заместитель акима Мангистауской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Амангельды Бердаманович      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 Оспанова Берика Сериковича, Жексенбаева Куандыка Аманжоловича, Абулгазина Данияра Рустэмовича;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«Республиканская проектная группа Министерства по чрезвычайным ситуациям Республики Казахстан по контролю за ходом реализации инвестиционных проектов»: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ввести: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Каныбекова                  - заместителя акима Южно-Казахстанской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Сакена Асембековича          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 Оспанова Берика Сериковича;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«Республиканская проектная группа Министерства сельского хозяйства Республики Казахстан по контролю за ходом реализации инвестиционных проектов»: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Айтмухаметова               - первого заместителя акима Акмолинской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Космана Каиртаевича           области,</w:t>
      </w:r>
    </w:p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Нурсагатова                 - заместителя председателя Комитета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Нурбола Толегеновича          водным ресурсам Министерства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хозяйства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 Отарова Кадирхана Махмутовича, Садуакасова Нуралы Мустафиновича, Орман Анарбека Онгаровича;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«Республиканская проектная группа Министерства туризма и спорта Республики Казахстан по контролю за ходом реализации инвестиционных проектов»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«Республиканская проектная группа акционерного общества «Национальный управляющий холдинг «КазАгро» по контролю за ходом реализации инвестиционных проектов»: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«Трошихин                   - заместитель председателя Комитета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Михаил Васильевич             делам сельских территорий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сельского хозяйства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Казахстан»</w:t>
      </w:r>
    </w:p>
    <w:bookmarkEnd w:id="9"/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«Трошихин                   - заместитель директора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Михаил Васильевич             инвестиционной политики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сельского хозяйства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 Садуакасова Нуралы Мустафиновича, Баяхметова Еркеша Баяхметовича;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«Республиканская проектная группа акционерного общества «Фонд национального благосостояния «Самрук-Казына» по контролю за ходом реализации инвестиционных проектов»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распоряжению: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Распределение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инвестиционных проектов между республиканскими проектными группами по контролю за ходом реализации инвестиционных проектов: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15-1, следующего содержания: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5382"/>
        <w:gridCol w:w="2609"/>
        <w:gridCol w:w="2100"/>
        <w:gridCol w:w="2378"/>
      </w:tblGrid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туристско-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развлекательного комплекса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границах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зоны «Бурабай»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Бурабай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(заявитель —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«Tourism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Borovoe City»)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2009-2021 г.г.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г.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г.</w:t>
            </w:r>
          </w:p>
        </w:tc>
      </w:tr>
    </w:tbl>
    <w:bookmarkStart w:name="z3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«;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подраздел «Республиканская проектная группа по контролю за ходом реализации инвестиционных проектов Министерства туризма и спорта Республики Казахстан» строки, порядковые номера 18, 19,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распоряжению: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Распределение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инвестиционных проектов между региональными управляющими центрами по форсированному индустриально-инновационному развитию: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подраздел «Региональный управляющий центр по форсированному индустриально-инновационному развитию Мангистауской области» дополнить строкой, порядковый номер 391-1, следующего содержания: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5137"/>
        <w:gridCol w:w="2548"/>
        <w:gridCol w:w="2134"/>
        <w:gridCol w:w="2416"/>
      </w:tblGrid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391-1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курортной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 «Кендерли»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(заявитель -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2010-2015 г.г.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«.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bookmarkStart w:name="z4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апреля 2012 года № 64-р</w:t>
      </w:r>
    </w:p>
    <w:bookmarkEnd w:id="12"/>
    <w:bookmarkStart w:name="z4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Республиканская проектная группа акционерного общества «Фонд</w:t>
      </w:r>
      <w:r>
        <w:br/>
      </w:r>
      <w:r>
        <w:rPr>
          <w:rFonts w:ascii="Times New Roman"/>
          <w:b/>
          <w:i w:val="false"/>
          <w:color w:val="000000"/>
        </w:rPr>
        <w:t>
национального благосостояния «Самрук-Казына» по контролю за</w:t>
      </w:r>
      <w:r>
        <w:br/>
      </w:r>
      <w:r>
        <w:rPr>
          <w:rFonts w:ascii="Times New Roman"/>
          <w:b/>
          <w:i w:val="false"/>
          <w:color w:val="000000"/>
        </w:rPr>
        <w:t>
ходом реализации инвестиционных проектов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Шукеев    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Умирзак Естаевич              общества «Фонд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благосостояния «Самрук-Казына»,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руководитель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Нокин                       - Председатель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Кенесович               Казахстан по делам строительства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жилищно-коммунального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Рау                         - первый вице-министр индустрии и новых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Альберт Павлович             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Бектуров                    - вице-министр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Ляззат Габбасович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Бультриков                  - вице-министр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Искандерович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Нурымбетов                  - вице-министр труда и социальной защиты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Биржан Бидайбекович          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Орунханов                   - вице-министр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Мурат Кадесович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Смаилов                     - вице-министр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Жанболат Амангельдинович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Толумбаев                   - вице-министр нефти и газа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Берик Зиябекович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Айткулов                    - первый заместитель акима Мангистауской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Амангельды Бердаманович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Баталов                     - первый 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Амандык Габбасович           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Турганов                    - первый 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Дуйсенбай Нурбаевич           Павлодарской области,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Айтаханов                   - 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Куанышевич             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Кожагапанов                 - заместитель акима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Токтарханович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Шорманов                    - заместитель акима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Алимкулович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Бишимбаев                   - заместитель председателя 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Куандык Валиханович           акционерного общества «Фонд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национального благосостояния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«Самрук-Казына»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Абдыгаппаров                - управляющий директор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Асет Мухтарович               общества «Фонд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благосостояния «Самрук-Казына»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Баймуканов                  - председатель правления товарищества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Сыздык Асылбекович            с 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«СК-Фармация»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Бектемиров                  - управляющий директор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Куаныш Абдыгаллиевич          общества «Фонд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благосостояния «Самрук-Казына»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Влодзимирз Грыглевич        - генеральный директор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общества «Химфарм»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Ердебай                     - председатель правления товарищества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Даурен Иманжанулы             с 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«Объединенная химическая компания»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Есекеев   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Куанышбек Бакытбекович        общества «Казахтелеком»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Искаков                     - генеральный директор товарищества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Диас Жумагазыевич             с 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«Самрук-Казына Инвест»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Кажиев    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Бакытжан Толеукажиевич        общества «KEGOC»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Киинов    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Ляззат Кетебаевич             общества «Национальная компания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«КазМунайГаз»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Куламбаев                   - генеральный директор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Алтаевич                общества «КазМунайГаз - пеработка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маркетинг»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Кусаинов  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Жетписович             общества «Банк Развития Казахстана»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Кусайын                     - генеральный директор товарищества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Гaзиз Темирханович            с 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«ТенизСервис»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Крымов    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Серикович              общества «Kazakhstan Petrochemical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Industries»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Мамин                       - президент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Узакпаевич              «Национальная компания «Казакстан TeMip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Жолы»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Мынбаев                     - генеральный директор товарищества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Аслан Мукаметбаевич           с 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«Совместное предприятие «Caspi bitum»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Саткалиев 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Алмасадам Майданович          общества «Самрук-Энерго»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Салимгереев                 - управляющий директор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Малик Жанабаевич              общества «Фонд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благосостояния «Самрук-Казына»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Уразбеков                   - директор по управлению транспортными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Жанабергенович          активами акционерного общества «Фонд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национального благосостояния «Самрук-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Казына»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Мырзахметов                 - председатель правления объединения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Аблай Исабекович              юридических лиц «Национальная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экономическая палата Казахстана «Союз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«Атамекен» (по согласованию)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