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507f" w14:textId="7745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вопросам защиты прав потребителей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апреля 2012 года № 67-р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защиты прав потребителей: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4"/>
        <w:gridCol w:w="381"/>
        <w:gridCol w:w="8285"/>
      </w:tblGrid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Келимбетов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Нематович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руководитель 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Абдрахимов Габидулла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Рахматуллаевич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(Антимонопольное агентство),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Мейрамович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 службы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(Антимонопольное агентство), секретарь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Романовская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Светлана Юрьевна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Мажилиса 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председатель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 юридических лиц «Ассоциация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«Лига потребителей Казахстана»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Матишев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Алиакпар Болатович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 (Антимонопольное агентство)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Абишев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Бахыт Шалхарович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Министерства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Акчулаков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Уралович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Байжунусов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Ерик Абенович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Досмухамбетова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Балжан Ибатовна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Едильбаева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Токтаровна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Жаксылыков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Мекешевич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Ныгмеджан Койшыбаевич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земельными ресурсами 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Гульбану Максатовна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и организационно-правовой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Дулатовна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Мухамбетов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Мирлан Бегенжанович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Ескельдинович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Орунханов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Кадесович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5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Амангельдинович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Тихонюк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Петрович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Тулеушин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 Аманбаевич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Шауменов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Жанабай Мухамбедьярович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Комитета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Закарьянов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Кабыкен Кажыбаевич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 «Защита прав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«Адилет» (по согласованию)</w:t>
            </w:r>
          </w:p>
        </w:tc>
      </w:tr>
      <w:tr>
        <w:trPr>
          <w:trHeight w:val="30" w:hRule="atLeast"/>
        </w:trPr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Джагпарова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 Баткеновна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объединения «Защита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«Адилет» (по согласованию).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июня 2012 года разработать и внести в Правительство Республики Казахстан предложения по вопросам защиты прав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Отдел индустриально-инновационного развития Канцелярии Премьер-Министра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