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b6b9c" w14:textId="4eb6b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2 сентября 2011 года № 122-р "О создании рабочей группы для выработки предложений по вопросам совершенствования таможенного законодательства Таможенного союза 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9 апреля 2012 года № 70-р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 сентября 2011 года № 122-р «О создании рабочей группы для выработки предложений по вопросам совершенствования таможенного законодательства Таможенного союза и Республики Казахстан»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рабочей группы для выработки предложений по вопросам совершенствования таможенного законодательства Таможенного союза и Республики Казахстан: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Келимбетова               - Заместителя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Кайрата Нематовича          Республики Казахстан, руководителем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Жаксылыкова               - вице-министра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Тимура Мекешевича           развития и торговли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заместителем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Хисматулина               - директора Департамента бюджетной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Вагиза Раиловича            и налогово-таможенной политики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Министерства экономического развития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торговли Республики Казахстан, секретарем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Ергожина                  - вице-министра финансов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Даулета Едиловича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Тена                      - заместителя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Игоря Викторовича           таможенного контроля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Жуманиязова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Мейрама Арыстановича      - директора Департамента законодательства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Министерства юстиции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Казахстан;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"Султангазиев             - директор Департамента налоговой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Елеусизович           и таможенной политики, анализа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прогнозирования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Казахстан, секретарь",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"Мырзахметов              - исполняющий обязанности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Аблай Исабекович            Национальной экономической палаты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Казахстана "Союз "Атамекен"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согласованию)"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"Султангазиев             - директор Департамента координации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Елеусизович           вопросов налогового и таможенного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законодательства, анализа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прогнозирования доходов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финансов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"Мырзахметов              - председатель Национальной экономической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Аблай Исабекович            палаты Казахстана "Союз "Атамекен"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согласованию)";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указанной рабочей группы: Орынбаева Ербола Турмахановича, Даленова Руслана Ерболатовича, Сулейменова Тимура Муратовича, Мамашеву Дину Талгатовну, Ескараева Азамата Несипбаевича;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"Орынбаева Е.Т." заменить словами "Келимбетова К.Н.".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          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