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061c" w14:textId="c0c0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2012 года № 71-р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166"/>
        <w:gridCol w:w="2893"/>
        <w:gridCol w:w="1641"/>
        <w:gridCol w:w="1892"/>
      </w:tblGrid>
      <w:tr>
        <w:trPr>
          <w:trHeight w:val="19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бездействующих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 и 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