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4e3b" w14:textId="4eb4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Совместной экономической программы "Новая синергия" между Республикой Казахстан и Турецкой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2012 № 72-р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Совместной экономической программы «Новая синергия» (далее – проект Программы) под патронажем Президента Республики Казахстан и Президента Турецкой Республики и Плана мероприятий по ее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453"/>
        <w:gridCol w:w="9113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Каирбекович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Сагатханович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Картаевич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Серикович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Центральной Азии,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Южного Кавказа и Турции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Кизатов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Толегенович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Жексембаевич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Аширбекович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«Банк Развития 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Иманжанович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«Объединенная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компания» (по согласованию)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Сакеновна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шестимесячный срок разработать и согласовать с турецкой стороной проект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индустрии и новых технологий Республики Казахстан.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693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