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df84" w14:textId="b53d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Фонда развития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2012 года № 75-р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14 Плана мероприятий по реализации Программы модернизации жилищно-коммунального хозяйства на 2011 –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2011 года № 473: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373"/>
        <w:gridCol w:w="813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Искандиров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Еркегали Амантаевич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Бейсенбаевич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Тлеукенович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Толеутай Сатаевич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координации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мая 2012 года выработать и внести в Правительство Республики Казахстан предложения по созданию Фонда развития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