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cbeb8" w14:textId="06cbe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выработке предложений по вопросу создания единого зернового холдинга путем консолидации компаний зерновой отрасли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13 апреля 2012 года № 76-р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вопросу создания единого зернового холдинга путем консолидации компаний зерновой отрасли: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1"/>
        <w:gridCol w:w="442"/>
        <w:gridCol w:w="9397"/>
      </w:tblGrid>
      <w:tr>
        <w:trPr>
          <w:trHeight w:val="30" w:hRule="atLeast"/>
        </w:trPr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Мамытбеков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Асылжан Сарыбаевич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руководитель</w:t>
            </w:r>
          </w:p>
        </w:tc>
      </w:tr>
      <w:tr>
        <w:trPr>
          <w:trHeight w:val="30" w:hRule="atLeast"/>
        </w:trPr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Умирьяев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Муслим Таирович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сельского 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заместитель руководителя</w:t>
            </w:r>
          </w:p>
        </w:tc>
      </w:tr>
      <w:tr>
        <w:trPr>
          <w:trHeight w:val="30" w:hRule="atLeast"/>
        </w:trPr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Кунаков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 Шамильевич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эксперт управления стратегии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растениеводства Департамента земледелия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сельского 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секретарь</w:t>
            </w:r>
          </w:p>
        </w:tc>
      </w:tr>
      <w:tr>
        <w:trPr>
          <w:trHeight w:val="30" w:hRule="atLeast"/>
        </w:trPr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Касымбек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Женис Махмудович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Искандиров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Мукашевич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торговли Республики Казахстан </w:t>
            </w:r>
          </w:p>
        </w:tc>
      </w:tr>
      <w:tr>
        <w:trPr>
          <w:trHeight w:val="30" w:hRule="atLeast"/>
        </w:trPr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Даленов Руслан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Ерболатович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вице-министр финансов Республики Казахстан </w:t>
            </w:r>
          </w:p>
        </w:tc>
      </w:tr>
      <w:tr>
        <w:trPr>
          <w:trHeight w:val="30" w:hRule="atLeast"/>
        </w:trPr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Алимкулов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Еркегали Амантайулы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защите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(Антимонопольное агентство) </w:t>
            </w:r>
          </w:p>
        </w:tc>
      </w:tr>
      <w:tr>
        <w:trPr>
          <w:trHeight w:val="30" w:hRule="atLeast"/>
        </w:trPr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Буць Анна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Александровна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земледелия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Айтуганов Кайрат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Капарович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акционерного общества «Национальный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холдинг «КазАгро»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Ниетбаев Нурлан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Кадырович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 управляющего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директора – член правления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 «Банк Развития Казахстана»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 </w:t>
            </w:r>
          </w:p>
        </w:tc>
      </w:tr>
      <w:tr>
        <w:trPr>
          <w:trHeight w:val="30" w:hRule="atLeast"/>
        </w:trPr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Жакишев Ержан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Темиргалиевич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управляющий директор по маркетингу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акционерного общества «Национальная 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«Қазақстан темір жолы» (по согласованию)</w:t>
            </w:r>
          </w:p>
        </w:tc>
      </w:tr>
      <w:tr>
        <w:trPr>
          <w:trHeight w:val="30" w:hRule="atLeast"/>
        </w:trPr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Ишманов Серик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Айдарович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управляющий директор по коммерческим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стратегического развития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 «Национальная морская судоходная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компания «Казмортрансфлот» (по согласованию) </w:t>
            </w:r>
          </w:p>
        </w:tc>
      </w:tr>
      <w:tr>
        <w:trPr>
          <w:trHeight w:val="30" w:hRule="atLeast"/>
        </w:trPr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Уалиева Алтынай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Тулегеновна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представительства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 «Национальная морская судоходная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«Казмортрансфлот» в городе Астане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 </w:t>
            </w:r>
          </w:p>
        </w:tc>
      </w:tr>
      <w:tr>
        <w:trPr>
          <w:trHeight w:val="30" w:hRule="atLeast"/>
        </w:trPr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Кашкимбаев Сабит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Богембаевич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по управлению ресурсами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зерна акционерного общества «Национальная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«Продовольственная контрактная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корпорация» (по согласованию)</w:t>
            </w:r>
          </w:p>
        </w:tc>
      </w:tr>
      <w:tr>
        <w:trPr>
          <w:trHeight w:val="30" w:hRule="atLeast"/>
        </w:trPr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Увашев Даулет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Нурланович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директор объединения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«Зерновой союз Казахстана»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 Евгений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Альбертович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 объединения юридических лиц «Союз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зернопереработчиков и хлебопеков Казахстана»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Ошакбаев Рахим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Сакенович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председателя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экономической палаты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«Атамекен» (по согласованию)</w:t>
            </w:r>
          </w:p>
        </w:tc>
      </w:tr>
      <w:tr>
        <w:trPr>
          <w:trHeight w:val="30" w:hRule="atLeast"/>
        </w:trPr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Ошакбаев Даурен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Сакенович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аналитик товарищества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«Аналитический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 в агропромышленном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комплексе» (по согласованию)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 июня 2012 года внести в Правительство Республики Казахстан предложения по вопросу создания единого зернового холдинга путем консолидации компаний зерновой отрасли.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Канцелярию Премьер-Министра Республики Казахстан.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