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5d4b" w14:textId="f9a5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внедрению электронных счетов-фактур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2012 года № 78-р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электронных счетов-фактур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внедрению электронных счетов-фактур в Республике Казахстан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Казахстан, акционерному обществу «Фонд национального благосостояния «Самрук-Қазына» (по согласованию), акционерному обществу «Казахтелеком» (по согласованию) принять меры по выполнению мероприятий, предусмотренных Планом мероприятий, и в установленные Планом мероприятий сроки представлять информацию о ходе его исполнения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представление в Правительство Республики Казахстан два раза в год, 30 января и 30 июля, сводной информации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Министерство финансов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 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внедрению электронных счетов-фактур в Республике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168"/>
        <w:gridCol w:w="2290"/>
        <w:gridCol w:w="3007"/>
        <w:gridCol w:w="1975"/>
      </w:tblGrid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Межведомственной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 внедрению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счетов-фактур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МРГ)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мирового опыта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счетов-фактур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в Республике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 проекта закона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налогах и 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в бюджет» (Налоговый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кодекс) по вопросам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счетов-фактур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вопросам 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(далее - МВК)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архитектуры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ведению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счетов-фактур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«Казахтелеком»)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счетов-фактур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«Казахтелеком»)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Пилотный запуск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электронных счетов-фактур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организациями,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АО «ФНБ 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(февраль-март 2013 года)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электронных счетов-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фактур, в том числе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функционала по приему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счетов-фактур из ERP-систем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проекта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 тренингов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практической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электронных счетов-фактур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апреля 2013 года по март 2014 года)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«Казахтелеком»)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работы Call-Центра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счетов-фактур (с апреля 2013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«Казахтелеком»)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разъяснительную работу в СМИ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счетов-фактур (форма завершения: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сюжеты в новостях, в программах,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газетах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агентствах)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МКИ,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«Казахтелеком»)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трансляцию видеороликов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внедрения счетов-фактур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республиканских телеканалах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(МФ-производство, МКИ-ротация)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МКИ,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(АО «Казахтелеком»)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