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582e" w14:textId="5bb5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нормативному финансированию расходов на социальные нужды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апреля 2012 года № 80-р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нормативному финансированию расходов на социальные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3"/>
        <w:gridCol w:w="607"/>
        <w:gridCol w:w="8570"/>
      </w:tblGrid>
      <w:tr>
        <w:trPr>
          <w:trHeight w:val="3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руководитель</w:t>
            </w:r>
          </w:p>
        </w:tc>
      </w:tr>
      <w:tr>
        <w:trPr>
          <w:trHeight w:val="3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Мадина Ерасыловна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</w:p>
        </w:tc>
      </w:tr>
      <w:tr>
        <w:trPr>
          <w:trHeight w:val="3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Гульбану Мейргалиевна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политики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Дарига Нурсултановна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культурному развитию Мажилиса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Иксанова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Мустахимовна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Мажилиса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Ивановна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Мажилиса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Петухова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Михайловна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Мажилиса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Кайратовна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Тамара Босымбековна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Дулатовна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Даденовна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Канагатов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Ильсияр Баймухамедович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</w:t>
            </w:r>
          </w:p>
        </w:tc>
      </w:tr>
      <w:tr>
        <w:trPr>
          <w:trHeight w:val="3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Тихонюк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Петрович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жилищно-коммунального хозяйства </w:t>
            </w:r>
          </w:p>
        </w:tc>
      </w:tr>
      <w:tr>
        <w:trPr>
          <w:trHeight w:val="3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Бибигуль Амангельдиновна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планирования,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оценки 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социальной сферы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 июля 2012 года внести в Правительство Республики Казахстан предложения по нормативному финансированию расходов на социальные нужды.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