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d5800" w14:textId="6dd58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и проведении 28-й зимней Всемирной универсиады 2017 года  в городе Алматы
    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25 апреля 2012 года № 86-р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качественной подготовки и проведения 28-й зимней Всемирной универсиады 2017 года в городе Алматы: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дату проведения 28-й зимней Всемирной универсиады в городе Алматы с 28 января по 8 февраля 2017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Организационного комитета по подготовке и проведению 28-й зимней Всемирной универсиады 2017 года (далее - Организационный комитет).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Акимату города Алматы: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подготовить и внести в Правительство Республики Казахстан План работы Организационного комитета до 1 августа 2012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принять иные меры по реализации настоящего распоряжения.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реализацией настоящего распоряжения возложить на Министерство культуры и спорта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постановления Правительства РК от 04.09.2014 </w:t>
      </w:r>
      <w:r>
        <w:rPr>
          <w:rFonts w:ascii="Times New Roman"/>
          <w:b w:val="false"/>
          <w:i w:val="false"/>
          <w:color w:val="000000"/>
          <w:sz w:val="28"/>
        </w:rPr>
        <w:t>№ 970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 К. Масимов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распоряжением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апреля 2012 года № 86-р 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</w:t>
      </w:r>
      <w:r>
        <w:br/>
      </w:r>
      <w:r>
        <w:rPr>
          <w:rFonts w:ascii="Times New Roman"/>
          <w:b/>
          <w:i w:val="false"/>
          <w:color w:val="000000"/>
        </w:rPr>
        <w:t>
Организационного комитета по подготовке и проведению</w:t>
      </w:r>
      <w:r>
        <w:br/>
      </w:r>
      <w:r>
        <w:rPr>
          <w:rFonts w:ascii="Times New Roman"/>
          <w:b/>
          <w:i w:val="false"/>
          <w:color w:val="000000"/>
        </w:rPr>
        <w:t>
28-й зимней Всемирной универсиады 2017 года в городе Алматы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Состав в редакции постановления Правительства РК от 04.09.2014 </w:t>
      </w:r>
      <w:r>
        <w:rPr>
          <w:rFonts w:ascii="Times New Roman"/>
          <w:b w:val="false"/>
          <w:i w:val="false"/>
          <w:color w:val="ff0000"/>
          <w:sz w:val="28"/>
        </w:rPr>
        <w:t>№ 970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Заместитель Премьер-Министра Республики Казахстан, председатель аким города Алматы, заместитель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 образования и науки Республики Казахстан, заместитель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 культуры и спорта Республики Казахстан, заместитель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президент Национального олимпийского комитета Республики Казахстан, заместитель председателя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президент федерации студенческого спорта Республики Казахстан, заместитель председателя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Комитета по делам спорта и физической культуры Министерства культуры и спорта Республики Казахстан,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национальной безопасности Республики Казахстан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 национальной экономики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 здравоохранения и социального развития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 по инвестициям и развитию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 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иностранных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по делам спорта и физической культуры Министерства культуры и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президент ассоциации высших учебных заведений Республики Казахстан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совета ректоров вузов Алматинского региона, ректор республиканского государственного предприятия «Казахский национальный педагогический университет имени Абая» Министерства образования и науки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