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a50a" w14:textId="30ba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Премьер-Министра Республики Казахстан от 29 февраля 2012 года № 46-р "Об утверждении Комплекса долгосрочных мер по недопущению необоснованного роста тарифов и цен на социально значимые продовольственные товары, исключению спекулятивных сделок при их продаже"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мая 2012 года № 96-р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февраля 2012 года № 46-р «Об утверждении Комплекса долгосрочных мер по недопущению необоснованного роста тарифов и цен на социально значимые продовольственные товары, исключению спекулятивных сделок при их продаже»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Комплексе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долгосрочных мер по недопущению необоснованного роста тарифов и цен на социально значимые продовольственные товары, исключению спекулятивных сделок при их продаже,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раздел 3 «Тарифная политика»: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12-1, 12-2, 12-3, 12-4, 12-5, 12-6, 12-7,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5380"/>
        <w:gridCol w:w="1328"/>
        <w:gridCol w:w="2708"/>
        <w:gridCol w:w="2772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снижение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 сетях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публичные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 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в целях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прозрачности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 числе на услуги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(или)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распределению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канализационной систем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числа месяца, следующего за отчетным кварталом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 контроль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утвержденных тарифных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 числе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(или) распределению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электрической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канализационной систем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июль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 контроль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(программ) на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передаче и (или)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тепловой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(или)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канализационной систем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июль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12-5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целесообразности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предусматривающего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реализовывать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стратегические товары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(уголь,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газ, мазут,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в качестве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производства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монополий, электрическая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- для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естественных монополий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и (или)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водохозяйственной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канализационной систем,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собственных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 и потерь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монополий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транспортировки газа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газового конденсата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магистральным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трубопроводам) напрямую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посредников)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12-6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целесообразность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 в номенклатуру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продукции, товаров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регулируемые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цены,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 значимых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(работ, услуг)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(уголь, мазут,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авиационный керосин,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вывозу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захоронению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бытовых отходов,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хлебоприемных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 т.д.)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 АРЕМ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12-7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выявления фактов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необоснованного повышения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нерегулируемых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(услуги по вывозу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захоронению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твердо-бытовых отходов,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лифтового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хлебоприемных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т.д.) 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антимонопольные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предмет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антимонопольного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монопольно высоких цен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   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