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fe93" w14:textId="de0f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 и стабилизации цен на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2012 года № 104-р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января 2008 года № 6-р «О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 и стабилизации цен на продовольственные товары»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Абдрахимова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Габидуллу Рахматуллаевича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Умирьяева     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Муслима Таировича       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Жаксылыкова                 - вице-министра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Мекешевича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Абылкасымова                - директора Департамента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Алмаза Ерасыловича            транспорта, связи 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Бактыбаева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Жанарбека Телюбековича        административной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Нуршаева                    - заместителя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Аманжоловича           государственным материальным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резервам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Бекжанова                   - заместителя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Рахметжановича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Мамбеталина                 - заместителя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Алихана Есенгосовича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экономическая палата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"Союз 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Сатиева                     - заведующего отделом 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Аманжоловича           развития 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"Hуp Отан" в (по согласованию)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Есенбаева Мажита Тулеубековича, Хасенова Сакташа Сатыбалдовича, Сулейменова Тимура Муратовича, Саду Аскара Анетовича, Тыныбекова Кайрата Сагатхановича, Алдаева Наиля Файзрахмановича.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