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621b" w14:textId="4b56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13 февраля 2012 года "О специальных государственных органах Республики Казахстан" и "О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2012 года № 105-р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13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2012 года № 105-р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законов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13 февраля 2012 года</w:t>
      </w:r>
      <w:r>
        <w:br/>
      </w:r>
      <w:r>
        <w:rPr>
          <w:rFonts w:ascii="Times New Roman"/>
          <w:b/>
          <w:i w:val="false"/>
          <w:color w:val="000000"/>
        </w:rPr>
        <w:t>
«О специальных государственных органах Республики Казахстан» и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03.08.2012 </w:t>
      </w:r>
      <w:r>
        <w:rPr>
          <w:rFonts w:ascii="Times New Roman"/>
          <w:b w:val="false"/>
          <w:i w:val="false"/>
          <w:color w:val="ff0000"/>
          <w:sz w:val="28"/>
        </w:rPr>
        <w:t>№ 144-р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522"/>
        <w:gridCol w:w="2654"/>
        <w:gridCol w:w="3172"/>
        <w:gridCol w:w="2221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текста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присяги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Правил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принесения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специальной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званий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января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органов,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категориям» и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содержащихся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сметы (бюджета)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5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общевоинских 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а также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продовольствием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казарменном положении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затрат за проезд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получения им увечья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специальной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и другим вещевым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здоровью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 сотрудника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и имуществу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и близких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выполнением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служебных обязанностей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жилища и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оружия,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боевых 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оружия,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боевых 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вооружении органа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1998 года № 803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1999 года № 245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исчисления, удержания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(начисления)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в накопительные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фонды»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2002 года № 776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перечня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заработка и (или)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2003 года № 661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накоплений, сформированных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из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размера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графику»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2004 года № 683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2006 года № 111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 (получателей)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взносам, единого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заключивших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накопительными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фондами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центру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заключенных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прекративших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вкладчиками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(получателями) договорах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2006 года № 819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инвалидности, 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2007 года № 138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выплаты,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которым присвоены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чины,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которых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или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классные чины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носить форменную одежду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упразднены с 1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размера,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выплат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подъемного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перемещении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переездом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населенного 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на удалении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километров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подъемного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перемещении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службе, связанном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переездом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удалении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километров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подъемного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перемещении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по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переездом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населенного 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на удалении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километров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отбору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зачислению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отбору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зачислению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Службу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отбору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зачислению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Службу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их оформления,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их оформления,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Службу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их оформления,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Службу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 кандидатуры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прибывшего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 кандидатуры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прибывшего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 кандидатуры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прибывшего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(военные)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категориям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категориям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категориям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их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Правил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и использования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выдачи и использования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1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специальной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специальной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сотрудниками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специальной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сотрудниками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действующий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и прохождения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резерв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ими службы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в действующий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и прохождения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переаттестации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переаттестации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Службе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переаттестации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Службе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назначении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должность, освобождении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должности,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начальника,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увольнении, присвоении,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снижении,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звания,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заключении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назначении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должность, освобождении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должности,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начальника,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увольнении, присвоении,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снижении,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звания,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заключении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назначении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должность, освобождении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должности,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начальника,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увольнении, присвоении,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снижении,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звания,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заключении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возложения на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по вакантным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должностям, 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замещению высшим офицерским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возложения на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по вакантным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должностям, 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замещению высшим офицерским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 в Службе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возложения на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по вакантным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должностям, 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замещению высшим офицерским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 в Службе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представителях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представителях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представителях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ним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ним в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ним в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учета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сотрудников в запасе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учета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их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стажа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 для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окладов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для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стажа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 для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окладов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для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стажа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 для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окладов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для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заведений)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неполученных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 имущества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заведений)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неполученных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 имущества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(кроме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(военных)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заведений)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неполученных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 имущества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отдания почестей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погребении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отдания почестей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погребении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отдания почестей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Службы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«Сырбар»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разведывательной,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конспиративной (негласной)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конспиративной (негласной)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разведывательной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конспиративной (негласной)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зашифровки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–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–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