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ab6" w14:textId="a888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земельного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2012 года № 116-р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земельного законодательства: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653"/>
        <w:gridCol w:w="8273"/>
      </w:tblGrid>
      <w:tr>
        <w:trPr>
          <w:trHeight w:val="12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Махмутович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ресурсами, руководитель</w:t>
            </w:r>
          </w:p>
        </w:tc>
      </w:tr>
      <w:tr>
        <w:trPr>
          <w:trHeight w:val="69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Баймолдина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Зауреш Хамитовна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16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Кайрбекович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Административно-правового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ресурсами, секретарь</w:t>
            </w:r>
          </w:p>
        </w:tc>
      </w:tr>
      <w:tr>
        <w:trPr>
          <w:trHeight w:val="10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Тайрович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Искандиров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12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 Абдракымович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генерал-майор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</w:p>
        </w:tc>
      </w:tr>
      <w:tr>
        <w:trPr>
          <w:trHeight w:val="162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Ахметзакиров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Рафисович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по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законностью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163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прокурор отдела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 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социально-экономической сферы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108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Ермековна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 правового обеспечения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</w:tr>
      <w:tr>
        <w:trPr>
          <w:trHeight w:val="136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Дауржановна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аналитической работы секретариата коллегии по гражданским и административным делам Верховного Суда Республики Казахстан (по согласованию)</w:t>
            </w:r>
          </w:p>
        </w:tc>
      </w:tr>
      <w:tr>
        <w:trPr>
          <w:trHeight w:val="13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Карибжанович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архитектуры проектных работ и сметных норм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3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Кашкумбаева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Данагуль Абдымухтаровна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экологического законодательства и законодательства в области хозяйственной деятельности Департамента законодательства Министерства юстиции Республики Казахстан.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июля 2012 года внести в Правительство Республики Казахстан предложения по совершенствованию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Ахметова С.Н.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