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5429" w14:textId="2975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2012 года № 118-р.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«О создании Управляющего комитета по вопросам развития специальной экономической зоны «Парк инновационных технологий»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по вопросам развития специальной экономической зоны «Парк инновационных технологий»: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382"/>
        <w:gridCol w:w="9014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Ныгметовича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председателя;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382"/>
        <w:gridCol w:w="9014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председателя»;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382"/>
        <w:gridCol w:w="9014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1"/>
        <w:gridCol w:w="3188"/>
        <w:gridCol w:w="3721"/>
      </w:tblGrid>
      <w:tr>
        <w:trPr>
          <w:trHeight w:val="30" w:hRule="atLeast"/>
        </w:trPr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