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141" w14:textId="cffe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развитию пассажирских перевозок на автомобильном транспорте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2012 года № 119-р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пассажирских перевозок на автомобильном транспорте в Республике Казахстан (далее - комплекс 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органам,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комплекса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по итогам полугодия и года, к 15 июля и 15 января, представлять информацию о ходе реализации комплекса мер в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обеспечить представление сводной информации о ходе выполнения комплекса мер в Правительство Республики Казахстан ежегодно к 1 августа и 1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Первого заместителя Премьер-Министра Республики Казахстан Ахметова С.Н.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2012 года № 119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 мер по развитию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
на автомобильном транспорте в Республике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837"/>
        <w:gridCol w:w="2308"/>
        <w:gridCol w:w="2181"/>
        <w:gridCol w:w="2160"/>
        <w:gridCol w:w="2097"/>
      </w:tblGrid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всей существующей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(автовокзалов,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автостанций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(кассовых) пунктов, 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баз),предусматри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пересмотр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дислокации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открытие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автобусов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автостанций,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изъятие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целевому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несанкциони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определение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стоянок такси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(рынки,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центры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т.д.)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обеспеченность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(охват)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маршрутами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пунктов, имеющих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обеспеченность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оснащенность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 и высадки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(100 %);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(100 %)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 и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регулярным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 такси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тизации»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черского сопровож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билетирования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части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сопровождения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оснащения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пригородных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GPS/ГЛОНАСС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КПМ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 рейдовых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совместным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МЭРТ,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КПМ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перевозчиками;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улучшение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стоянок такси;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снижение доли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такси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развитие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КПМ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09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июля 2011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автостанциям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функционирования;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перевозящим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диспетчерского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багажа,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такси;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порядка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реестра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пассажиров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КПМ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багажа такси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КПМ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перевозок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КПМ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