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f46" w14:textId="df4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законодательства о наукоградах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2012 года № 120-р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законодательства о наукоградах и наделению статусом наукограда города Курчатова: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0"/>
        <w:gridCol w:w="382"/>
        <w:gridCol w:w="8378"/>
      </w:tblGrid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Сакбалдиевич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Амангельдиевна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Макешулы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 бюджетных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торговли Республики Казахстан 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Аскарович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новых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энергосбережения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новых 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Пернебаева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Усенкызы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политики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 Баракбаевна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ядерный центр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августа 2012 года внести в Правительство Республики Казахстан предложения по разработке законодательства о наукоградах и наделению статусом наукограда города Курчатова.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