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d538" w14:textId="c05d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Республики Македония Г. Иванова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июня 2012 года № 121-р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Президента Республики Македония Георге Иванова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Республики Македония Георге Иванова в Республику Казахстан с 1 по 3 июля 2012 года в городе Астане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Македония на высшем уровне по формату «1+1+10», согласно приложению, обеспечить финансирование расходов на проведение визита за счет средств, предусмотренных в республиканском бюджете на 2012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Македония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Республики Македония Георге Иванова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концертную программу во время приемов (неформальных приемов) от имени Президента Республики Казахстан и/или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Республики Македония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Президента Республики Македония Георге Иванова.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Республики Македония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121-р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Республики Македония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Македония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Республики Македония.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неформальных приемов от имени Президента Республики Казахстан и/или Премьер-Министра Республики Казахстан в честь Президента Республики Македония в городе Астане, а также технических столов.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Республики Македония.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Республики Македония,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Республики Македония,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Аренда залов в гостинице города Астаны для проведения двусторонних переговоров.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