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c3c4" w14:textId="225c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Кыргызской Республики О. Бабанова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июля 2012 года № 122-р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Премьер-Министра Кыргызской Республики Омурбека Бабанова в Республику Казахстан, а также третьего заседания казахстанско-кыргызского Межправительственного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Кыргызской Республики О. Бабанова в Республику Казахстан с 1 по 3 июля 2012 года в городах Астане и Караганде (далее -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новых технологий Республики Казахстан обеспечить в рамках визита организационные мероприятия по подготовке и проведению третьего заседания казахстанско-кыргызского Межправительственного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спорта и физической культуры обеспечить в рамках визита организационные мероприятия по проведению товарищеского матча по мини-футболу между Правительством Республики Казахстан и Правительством Кыргызской Республики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делами Президента Республики Казахстан (по согласованию) принять организационные меры по обслуживанию членов официальной делегации Кыргызской Республики на высоком уровне по формату «1+10» согласно приложению, обеспечить финансирование расходов на проведение визита за счет средств, предусмотренных в республиканском бюджете на 2012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Кыргызской Республики в аэропортах городов Астаны и Караганды, в местах проживания и посещения, сопровождение по маршрутам следования, а также охрану специального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Премьер-Министра Кыргызской Республики О. Бабанова над территорией Республики Казахстан, посадку и вылет в аэропортах городов Астаны и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 и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культуры и информации Республики Казахстан обеспечить освещение визита в средствах массовой информации, организовать концертную программу во время официального и/или неофициального приема от имени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Кыргызской Республики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Акимату города Астаны обеспечить выполнение организационных мероприятий по встрече и проводам официальной делегации Кыргызской Республики в аэропорту города Астаны, оформлению аэропорта и улиц, сопровождению в местах посещений, организацию культурных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Акимату Карагандинской области обеспечить выполнение организационных мероприятий по встрече и проводам официальной делегации Кыргызской Республики в аэропорту города Караганды, транспортное обслуживание главы и членов официальной делегации Кыргызской Республики, а также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распоряжению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2012 года № 122-р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 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Кыргызской Республики 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Кыргызской Республики (по формату 1+10) и сотрудников Службы охраны Президента Республики Казахстан в местах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аэропортах городов Астаны и Караганды при встрече и проводах официальной делегации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ужины, в том числе неформальные) от имени Премьер-Министра Республики Казахстан в честь Премьер-Министра Кыргызской Республики в городах Астане и Караганде.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Транспортное обслуживание главы и членов официальной делегации Кыргызской Республики, а также сопровождающих лиц в городах Астане и Караганде.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оплаты аренды залов для проведения двусторонних встреч в гостинице города Астаны.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