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8626" w14:textId="f978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Отраслевой программы обустройства, технического оснащения Государственной границы Республики Казахстан и развития Пограничной службы Комитета национальной безопасности Республики Казахстан до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июля 2012 года № 135-р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разработки проекта Отраслевой программы обустройства, технического оснащения Государственной границы Республики Казахстан и развития Пограничной службы Комитета национальной безопасности Республики Казахстан до 2020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3"/>
        <w:gridCol w:w="413"/>
        <w:gridCol w:w="7773"/>
      </w:tblGrid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Ныгметович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Стамбеков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Турганбек Мухаметкалиевич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Пограничной службы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штаба Пограничной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(по согласованию)</w:t>
            </w:r>
          </w:p>
        </w:tc>
      </w:tr>
      <w:tr>
        <w:trPr>
          <w:trHeight w:val="645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Муздыбаев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Назым Кабдешович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службы 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секретарь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Демеуов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Ганович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 Казахстан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Абылкасымова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Ерасыловна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Баймолдина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Зауреш Хамитовна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Николаевич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Орынханов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Кадесович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Викторович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Сейтжаппарович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Шораевич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Шолпанкулович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Еркинович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Сафинов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Канатбек Бейсенбекович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 газа Республики Казахстан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Кадирхан Махмутович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управлению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ресурсами 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 Абулханович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Молдабеков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Мейрбек Молдабекович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космического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Алимбаев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Баймурзинович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Министерства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Мулькин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Сейтгали Джальмухамедович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Окас Базаргалиевич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начальников штабов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Султанов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 Кайырбекович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«Казгидромет» Министерства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Дауренбек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Ырыскали Рахимович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консульской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Аскарович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Международно-правового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Министерства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 Казахстан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Николаевич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 Казахстан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сентября 2012 года разработать и внести в установленном порядке в Правительство Республики Казахстан проект Отраслевой программы обустройства, технического оснащения Государственной границы Республики Казахстан и развития Пограничной службы Комитета национальной безопасности Республики Казахстан до 2020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