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ed8b" w14:textId="d6fe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8 апреля 1998 года № 63-р "О создании делегации Республики Казахстан в Комиссию по водным биоресурсам Каспийского моря"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августа 2012 года № 141-р. Утратило силу постановлением Правительства Республики Казахстан от 4 мая 2016 года № 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04.05.2016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распоряжение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апреля 1998 года № 63-р «О создании делегации Республики Казахстан в Комиссию по водным биоресурсам Каспийского моря»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распоряжению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     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августа 2012 года № 141-р 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апреля 1998 года № 63-р 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делегации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в Комиссии по водным биоресурсам Каспийского моря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72"/>
        <w:gridCol w:w="200"/>
        <w:gridCol w:w="8808"/>
      </w:tblGrid>
      <w:tr>
        <w:trPr>
          <w:trHeight w:val="30" w:hRule="atLeast"/>
        </w:trPr>
        <w:tc>
          <w:tcPr>
            <w:tcW w:w="4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Тейлянов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Кадыржан Гейнятович</w:t>
            </w:r>
          </w:p>
        </w:tc>
        <w:tc>
          <w:tcPr>
            <w:tcW w:w="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рыбного хозяйства Министерства сельского хозяйства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4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Жумажанович</w:t>
            </w:r>
          </w:p>
        </w:tc>
        <w:tc>
          <w:tcPr>
            <w:tcW w:w="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рыбного хозяйства Министерства сельского хозяйства Республики 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4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Шуткараев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Азис Васильевич</w:t>
            </w:r>
          </w:p>
        </w:tc>
        <w:tc>
          <w:tcPr>
            <w:tcW w:w="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рыбного хозяйства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Аскарович </w:t>
            </w:r>
          </w:p>
        </w:tc>
        <w:tc>
          <w:tcPr>
            <w:tcW w:w="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Международно-правового департамента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Кантарбекова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Маратовна </w:t>
            </w:r>
          </w:p>
        </w:tc>
        <w:tc>
          <w:tcPr>
            <w:tcW w:w="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секретарь Международно-правового департамента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Нариман Талгатович </w:t>
            </w:r>
          </w:p>
        </w:tc>
        <w:tc>
          <w:tcPr>
            <w:tcW w:w="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охраны рыбных ресурсов и регулирования рыболовства Комитета рыбного хозяйства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Кадырбек Нагимович</w:t>
            </w:r>
          </w:p>
        </w:tc>
        <w:tc>
          <w:tcPr>
            <w:tcW w:w="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развития аквакультуры Комитета рыбного хозяйства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Рауан Бауыржанович</w:t>
            </w:r>
          </w:p>
        </w:tc>
        <w:tc>
          <w:tcPr>
            <w:tcW w:w="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развития промышленности, сельского хозяйства и экологии Департамента развития отраслей экономики Министерства экономического развития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4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Айжигитов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Игильманович</w:t>
            </w:r>
          </w:p>
        </w:tc>
        <w:tc>
          <w:tcPr>
            <w:tcW w:w="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Урало-Каспийской межобластной бассейновой инспекции рыбного хозяйства Комитета рыбного хозяйства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 Зарубекович</w:t>
            </w:r>
          </w:p>
        </w:tc>
        <w:tc>
          <w:tcPr>
            <w:tcW w:w="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морского отдела Главного штаба Пограничной службы Комитета национальной безопасности Республики Казахстан, капитан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3-го ранга (по согласованию)</w:t>
            </w:r>
          </w:p>
        </w:tc>
      </w:tr>
      <w:tr>
        <w:trPr>
          <w:trHeight w:val="30" w:hRule="atLeast"/>
        </w:trPr>
        <w:tc>
          <w:tcPr>
            <w:tcW w:w="4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Кабдуалиевич</w:t>
            </w:r>
          </w:p>
        </w:tc>
        <w:tc>
          <w:tcPr>
            <w:tcW w:w="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сотрудник по взаимосвязи с Рамочной конвенцией по защите морской среды Каспийского моря Министерства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4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Байболатович</w:t>
            </w:r>
          </w:p>
        </w:tc>
        <w:tc>
          <w:tcPr>
            <w:tcW w:w="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товарищества с ограниченной ответственностью «Казахский научно-исследовательский институт рыбного хозяйства» (по согласованию)</w:t>
            </w:r>
          </w:p>
        </w:tc>
      </w:tr>
      <w:tr>
        <w:trPr>
          <w:trHeight w:val="30" w:hRule="atLeast"/>
        </w:trPr>
        <w:tc>
          <w:tcPr>
            <w:tcW w:w="4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Анатольевна</w:t>
            </w:r>
          </w:p>
        </w:tc>
        <w:tc>
          <w:tcPr>
            <w:tcW w:w="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науке Атырауского филиала товарищества с ограниченной ответственностью «Казахский научно-исследовательский институт рыбного хозяйства» (по согласованию)</w:t>
            </w:r>
          </w:p>
        </w:tc>
      </w:tr>
      <w:tr>
        <w:trPr>
          <w:trHeight w:val="30" w:hRule="atLeast"/>
        </w:trPr>
        <w:tc>
          <w:tcPr>
            <w:tcW w:w="4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Бахиянов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Аян Кайратович</w:t>
            </w:r>
          </w:p>
        </w:tc>
        <w:tc>
          <w:tcPr>
            <w:tcW w:w="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охраны рыбных ресурсов и регулирования рыболовства Комитета рыбного хозяйства Министерства сельского хозяйства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