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5f62" w14:textId="f1a5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Национального конкурса "Мерейлі отбасы"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августа 2012 года № 142-р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Национального конкурса «Мерейлі отбасы» на 2012 год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 и иным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отчетную информацию о ходе исполнения Плана мероприятий в Министерство культуры и информации Республики Казахстан ежеквартально, к 5 числу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представлять сводную информацию о ходе исполнения Плана мероприятий в Правительство Республики Казахстан ежеквартально, к 10 числу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культуры и информации Республики Казахстан.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     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142-р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проведению Национального конкурса «Мерейлі отбасы»</w:t>
      </w:r>
      <w:r>
        <w:br/>
      </w:r>
      <w:r>
        <w:rPr>
          <w:rFonts w:ascii="Times New Roman"/>
          <w:b/>
          <w:i w:val="false"/>
          <w:color w:val="000000"/>
        </w:rPr>
        <w:t>
на 2012 год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052"/>
        <w:gridCol w:w="1753"/>
        <w:gridCol w:w="2190"/>
        <w:gridCol w:w="2496"/>
        <w:gridCol w:w="2073"/>
      </w:tblGrid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(тыс. тенге)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 проведения Национального конкурса «Мерейлі отбасы», Положения о Комиссии по присуждению звания лауреата Национального конкурса «Мерейлі отбасы» и ее состава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производства и трансляции анонсового видеоролика, размещение в республиканских и региональных средствах массовой информации, информационных агентствах объявлений о начале проведения Национального конкурса «Мерейлі отбасы»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АО «Агентство «Хабар»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«НК «Казинформ»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 (Bnews) (по согласованию), акимы областей, гг.Астаны и 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информационного задания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и местный бюджеты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сбору соответствующего пакета документов для участия в Национальном конкурсе «Мерейлі отбасы»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НКДЖСДП (по согласованию), акимы областей, гг.Астаны и 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списков претендентов на получение звания «Мерейлі отбасы»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районном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областном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августа до 10 августа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гг.Астаны и Алматы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списков претендентов на получение звания «Мерейлі отбасы» на республиканском уровне и представление их на телеканал «Ел арна» для производства теледневников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НКДЖСДП (по согласованию)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своевременного производства теледневников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август-сентябрь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 (по согласованию)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информационного задания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пополнения сайта www.ncgp.kz материалами о семьях-конкурсантах для последующего интерактивного голосования на данном сайте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август-декабрь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НКДЖСДП (по согласованию)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производства, выхода и ротации в эфире ведущих республиканских телеканалов теледневников об одной семье с каждого региона страны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сентябрь-ноябрь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 (по согласованию)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информационного задания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интерактивного голосования на сайте www.ncgp.kz, www.elarna.kz, www.khabar.kz во время трансляции Национального конкурса «Мерейлі отбасы»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сентябрь-декабрь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(по согласованию), МКИ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интерактивного телефонного голосования с выделением многоканального телефона во время трансляции Национального конкурса «Мерейлі отбасы»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сентябрь-декабрь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 (по согласованию)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выхода сюжетов в рамках информационно-новостных выпусков о ходе подготовки и проведения Национального конкурса «Мерейлі отбасы»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сентябрь-декабрь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информационного задания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</w:p>
        </w:tc>
      </w:tr>
      <w:tr>
        <w:trPr>
          <w:trHeight w:val="9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специальных рубрик и модулей в газетах с размещением информации о семьях-конкурсантах, а также по итогам Национального конкурса «Мерейлі отбасы» о семьях-победителях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– декабрь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информационного задания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распространение в эфире государственного телеканала торжественной церемонии награждения лауреата Национального конкурса «Мерейлі отбасы» в формате телешоу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МТСЗН, НКДЖСДП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«Агентство «Хабар» (по согласованию)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информационного задания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 итогам Национального конкурса «Мерейлі отбасы» выхода расширенных материалов, сюжетов в новостных и в итоговых выпусках о семье – победителе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информационного задания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буквенных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НКДЖСДП – Национальная комиссия по делам женщин и семейно- демографической политике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«Агентство «Хабар» – Акционерное общество «Агентство «Хабар»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«Казахтелеком» – Акционерное общество «Казахтелеком»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«Казконтент» – Акционерное общество «Казконтент»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«Казинформ» – Акционерное общество «Национальная компания «Казахское информационное агентство»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«НИТ» – Акционерное общество «Национальные информационные технологии»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