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4c1c" w14:textId="3404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регулированию стоков воды реки Есиль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августа 2012 года № 145-р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улучшению гидрологического режима реки Есиль в пределах административных границ столицы, а также устойчивому обеспечению города Астаны питьевой водой: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8"/>
        <w:gridCol w:w="341"/>
        <w:gridCol w:w="9521"/>
      </w:tblGrid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Толибаев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Еркинович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Шолпанкулов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 развития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Леонидович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города Астаны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Айтмухаметов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Косман Каиртаевич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Сайдуакасов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Ашметович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председателя Комитета геологии и недропользования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 Германович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 Республики Казахстан по делам строительства и жилищно-коммунального хозяйства 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Шкарупа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Валерьевич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регулированию естественных монополий.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на рассмотрение Правительства Республики Казахстан план действий по улучшению гидрологического режима реки Есиль в пределах административных границ столицы и устойчивому обеспечению города Астаны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Первого Заместителя Премьер-Министра Республики Казахстан Ахметова С.Н.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