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4570" w14:textId="21d4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июля 2012 года "О внесении изменений и дополнений в законы Республики Казахстан "О транспорте в Республике Казахстан" и "О торговом мореплавании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2012 года № 155-p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законы Республики Казахстан «О транспорте в Республике Казахстан» и «О торговом мореплавании»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 № 155-р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принятие которых необходимо в целях реализации Закона Республики Казахстан от 10 июля 2012 года «О внесении изменений и дополнений в законы Республики Казахстан «О транспорте в Республике Казахстан» и «О торговом мореплавании»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422"/>
        <w:gridCol w:w="2730"/>
        <w:gridCol w:w="2772"/>
        <w:gridCol w:w="2648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передачи морских портов, имеющих статус международного значения, в оплату акций национального управляющего холдинга, национального холдинга, национальной компании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  2012 года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июля 2011 года № 775 «Об утверждении Правил технической эксплуатации портовых сооружений и акватории морского порта»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2012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