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19ea" w14:textId="c841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предложений по определению механизма возмещения затрат за оказание медицинских услуг стационарами города Астаны с учетом столичного статуса и вновь вводимых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2012 года № 158-p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предложений по определению механизма возмещения затрат за оказание медицинских услуг стационарами города Астаны с учетом столичного статуса и вновь вводимых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   - председатель Комитета по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Картаевич               медицинских услуг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Магауияновна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Абылкасымова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Ерасыловна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Галымовна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2012 года выработать и внести в Правительство Республики Казахстан предложения по механизму возмещения затрат за оказание медицинских услуг стационарами города Астаны с учетом столичного статуса и вновь вводимых объектов.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