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541d" w14:textId="be55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июля 2012 года "О внесении изменений и дополнений в некоторые законодательные акты Республики Казахстан по вопросам технического регулирования и метрологии"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2012 года № 161-р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технического регулирования и метрологии» (далее – 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постановлений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161-р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10 июля 2012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и метрологии»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605"/>
        <w:gridCol w:w="2246"/>
        <w:gridCol w:w="2371"/>
        <w:gridCol w:w="2163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заполнения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барьерам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торговле, санитарным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фитосанитарным мерам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переаттестации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и поверителей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ним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экспертов-аудиторов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товара,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ним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официальными изданиями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каталожного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экспертами-аудиторами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товара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учета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поверяемых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и их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метрологический центр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 и 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 стандартов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(продукцию),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 военного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назначения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правил,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аккредитации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их в стандартах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консенсуса,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отмены, актуализации,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издания,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авторских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разработчика и 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измерений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 порядка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