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52ae" w14:textId="ca25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Узбекистан И. Каримова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сентября 2012 года № 163-р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Республики Узбекистан И.Каримова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Республики Узбекистан И.Каримова в Республику Казахстан 6-7 сентября 2012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Узбекистан на высшем уровне по формату «1+10», обеспечить финансирование расходов на проведение визита за счет средств, предусмотренных в республиканском бюджете на 2012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Узбекистан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Республики Узбекистан И.Каримова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организовать концертную программу во время официального и/или неофициального приема от имени Президента Республики Казахстан, а также техническое сопровождение мест проведения мероприятий (световое, звуковое).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Республики Узбекистан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согласно программе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Астаны обеспечить выполнение организационных мероприятий по встрече и проводам официальной делегации Республики Узбекистан в аэропорту города Астаны, оформлению аэропорта и улиц, сопровождению в местах посещений,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распоряжению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2012 года № 163-р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Республики Узбекистан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Узбекистан (по формату 1+10) и сотрудников Службы охраны Президента Республики Казахстан в местах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ужины, в том числе неформальные) от имени Президента Республики Казахстан в честь Президента Республики Узбекистан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для проведения двусторонних встреч в гостинице города Астаны.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