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e5b" w14:textId="887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2012 года "О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2012 года № 167-р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предлагаемый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167-р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10 июля</w:t>
      </w:r>
      <w:r>
        <w:br/>
      </w:r>
      <w:r>
        <w:rPr>
          <w:rFonts w:ascii="Times New Roman"/>
          <w:b/>
          <w:i w:val="false"/>
          <w:color w:val="000000"/>
        </w:rPr>
        <w:t>
2012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сокращения разрешительных документов и оптимизации</w:t>
      </w:r>
      <w:r>
        <w:br/>
      </w:r>
      <w:r>
        <w:rPr>
          <w:rFonts w:ascii="Times New Roman"/>
          <w:b/>
          <w:i w:val="false"/>
          <w:color w:val="000000"/>
        </w:rPr>
        <w:t>
контрольных и надзорных функций государственных органов»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распоряжением Премьер-Министра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114-р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856"/>
        <w:gridCol w:w="2377"/>
        <w:gridCol w:w="2973"/>
        <w:gridCol w:w="2043"/>
      </w:tblGrid>
      <w:tr>
        <w:trPr>
          <w:trHeight w:val="12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разработки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 государственном органе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некоторых решений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заинтересованные государственные органы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 государственные органы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минимальных показателей оценки племенных заводов, племенных хозяйств и племенных репродукторов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приема экзаменов и выдачи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мониторинга хлопкового рынка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ведения и использования реестра субъектов частного предпринимательства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  <w:tr>
        <w:trPr>
          <w:trHeight w:val="10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расчета среднегодовой численности работников и среднегодового дохода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и использования, размеров гарантийного и страхового фондов товарных бирж и их размеров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обязательных требований к электронной торговой системе товарных бирж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оценочной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технической эксплуатации железнодорожного транспорта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распространению теле-, радиоканалов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и уведомительного порядка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НБ, заинтересованные государственные органы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заверения электронных копий документов сотрудниками центров обслуживания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допуска авиакомпаний к выполнению регулярных внутренних коммерческих воздушных перевозок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разработке и утверждению положения о государственном органе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НБ, заинтересованные государственные органы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ежедневных электронных форм отчетности товарных бирж, правил их представления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образовательной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адвокатской и нотариальной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выполнению работ и оказанию услуг в области охраны окружающей среды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туроператорской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перевозке пассажиров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в области ветеринарии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организации и проведению лотерей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аудиторской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производству табачных изделий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охранной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лицензирования, связанных с деятельностью по производству этилового спирта, производству алкогольной продукции,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в сфере использования космического пространства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Правительство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оказанию услуг по складской деятельности с выдачей зерновых расписок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МЧС, МООС, МЗ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в сфере промышленности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АРЕМ, МНГ, МИНТ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в сфере использования атомной энергии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предоставлению услуг в области связи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товарных бирж, биржевых брокеров и биржевых дилеров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медицинской и фармацевтической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судебно-экспертной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организации строительства жилых зданий за счет привлечения денег дольщиков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АДСиЖКХ, МЭРТ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частных судебных исполнителей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в сфере архитектуры, градостроительства и строительства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оказанию услуг по складской деятельности с выдачей хлопковых расписок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сентября 1998 года № 845 «О совершенствовании правового обеспечения дорожного хозяйства»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МЭРТ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2004 года № 1130 «Вопросы Министерства культуры и информации Республики Казахстан»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2004 года № 1413 «Об утверждении Правил создания и государственного учета зоологических коллекций»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2004 года № 1469 «Об утверждении Правил выдачи разрешений на пользование животным миром»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января 2005 года № 48 «Об утверждении Правил согласования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марта 2005 года № 246 «Об утверждении Правил рыболовства»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2006 года № 496 «Об утверждении Типового положения об экспертных советах по вопросам предпринимательства»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мая 2007 года № 440 «Об утверждении Правил выдачи разрешений на вывоз и ввоз культурных ценностей»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2007 года № 1301 «Об утверждении Правил осуществления государственных закупок»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2008 года № 949 «Об утверждении Правил осуществления деятельности негосударственных противопожарных служб»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1345 «Некоторые вопросы, регламентирующие проезд автотранспортных средств по территории Республики Казахстан»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2009 года № 14 «Об утверждении Технического регламента «Общие требования к пожарной безопасности»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МИНТ, АДСиЖКХ,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2009 года № 16 «Об утверждении Технического регламента «Требования к безопасности пожарной техники для защиты объектов»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2009 года № 1559 «Об утверждении Правил аккредитации в области здравоохранения»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декабря 2009 года № 2042 «Об утверждении типовых Правил биржевой торговли»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2010 года № 243 «Об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июня 2010 года № 572 «Об утверждении Правил выдачи разрешений на производство интродукции и гибридизации животных, а также изъятие вновь акклиматизированных животных»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НБ, заинтересованные государственные органы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2010 года № 1174 «Об утверждении Правил выдачи разрешений на сжигание в факелах попутного и (или) природного газа»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ноября 2010 года № 1221 «Об утверждении Правил проведения конкурса на авиамаршрут и выдачи свидетельств на авиамаршруты для оказания услуг по перевозке пассажиров, багажа, грузов и почтовых отправлений»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ноября 2010 года № 1244 «Об утверждении Правил проведения морских научных исследований»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февраля 2011 года № 117 «Об утверждении Правил осуществления мониторинга и контроля за соблюдением выполнения условий контрактов»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местные исполнительные органы (акиматы) областей, города республиканского значения, столицы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МЭРТ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мая 2011 года № 581 «Об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Акиматы областей, городов Астаны и Алматы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2011 года № 609 «Об утверждении Правил по техническому надзору за маломерными судами и базами (сооружениями) для их стоянок»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июня 2011 года № 676 «Об утверждении сертификационных требований к организациям по обеспечению горюче-смазочными материалами гражданских воздушных судов»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июня 2011 года № 715 «Об утверждении Правил аттестации судоводителей на право управления маломерным судном»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765 «Об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2011 года № 798 «Об утверждении Правил пользования маломерными судами и базами (сооружениями) для их стоянок»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и других членов экипажей судов и Правил дипломирования и аттестации лиц командного состава и других членов экипажей судов»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2011 года № 1058 «Об утверждении Правил государственной регистрации судна, в том числе маломерного судна, и прав на него»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ноября 2011 года № 1279 «Об утверждении Правил осуществления сортового и семенного контроля, грунтовой оценки, лабораторных сортовых испытаний, экспертизы качества семян»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ноября 2011 года № 1302 «Об утверждении Правил приобретения, хранения, учета, перевозки, ввоза и вывоза взрывчатых материалов»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ноября 2011 года № 1303 «Об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ноября 2011 года № 1364 «Об утверждении Правил аттестации лабораторий по экспертизе качества семян»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ноября 2011 года № 1393 «Об утверждении Правил аттестации некоторых субъектов в области семеноводства»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2011 года № 1572 «Об утверждении Правил хранения и реализации (отгрузки, приемки) этилового спирта»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2011 года № 1641 «Об утверждении Правил присвоения полос частот, радиочастот (радиочастотных каналов), регистрации и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1718 «Об утверждении Правил оказания услуг связи»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мая 2012 года № 623 «Об утверждении Правил проведения электронных государственных закупок»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2012 года № 1066 «Об утверждении Правил включения инвестиционных проектов в перечень инвестиционных стратегических проектов»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13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риска и форм проверочных листов в сфере частного предпринимательства в области защиты прав ребенка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проверочных листов в сфере частного предпринимательства в сфере оборота ядов, вооружения, военной техники и отдельных видов оружия, взрывчатых веществ и изделий с их применением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16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рисков в сфере частного предпринимательства в сфере оборота ядов, вооружения, военной техники и отдельных видов оружия, взрывчатых веществ и изделий с их применением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«Об утверждении критериев оценки степени рисков в сфере частного предпринимательства 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 населения»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управлению земельными ресурсами от 28 марта 2011 года № 70-ОД и Министра экономического развития и торговли Республики Казахстан от 1 апреля 2011 года № 82 «Об утверждении критериев оценки степени рисков и форм проверочных листов в сфере частного предпринимательства за использованием и охраной земель, геодезической и картографической деятельностью»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31 августа 2011 года № 232-ө и и.о. Министра экономического развития и торговли Республики Казахстан от 16 сентября 2011 года № 293 «Об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«Об утверждении Критериев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новых технологий Республики Казахстан от 21 августа 2010 года № 242 и Министра экономического развития и торговли Республики Казахстан от 2 сентября 2010 года № 171 «Об утверждении Критериев оценки степени рисков в сфере частного предпринимательства в сфере оборота ядов, вооружения, военной техники и отдельных видов оружия, взрывчатых веществ и изделий с их применением»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новых технологий Республики Казахстан от 21 августа 2010 года № 243 и Министра экономического развития и торговли Республики Казахстан от 2 сентября 2010 года № 172 «Об утверждении форм проверочных листов в сфере оборота ядов, вооружения, военной техники и отдельных видов оружия, взрывчатых веществ и изделий с их применением»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внешнего контроля качества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11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проверочных листов в сфере частного предпринимательства в сфере промышленности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10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рисков в сфере частного предпринимательства в сфере промышленности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июня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«Об утверждении регламентов государственных услуг в сфере интеллектуальной собственности»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реестра субъектов здравоохранения, осуществляющих оптовую и розничную реализацию изделий медицинского назначения, медицинской техники в уведомительном порядке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риска и форм проверочных листов в области защиты прав ребенка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некоторых приказов Министерства здравоохранения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февраля 2001 года № 141 «Об утверждении Инструкции «О порядке выдачи разрешения на использование объектов и помещений в сфере оборота наркотических средств, психотропных веществ и прекурсоров»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23.07.2013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114-р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Министра юстиции Республики Казахстан от 21 апреля 2008 года № 102 «Об утверждении Положения о государственном учреждении Комитете по правам интеллектуальной собственности Министерства юстиции Республики Казахстан»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19 ноября 2010 года № 529 «Об утверждении Правил государственной регистрации аэродромов (вертодромов) гражданской и экспериментальной авиации»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2011 года № 491 «Об утверждении Положения о дегустационной комиссии, правил дегустации»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строительства и жилищно-коммунального хозяйства от 27 марта 2012 года № 108 «Об утверждении Перечня документов, необходимых для получения разрешения на производство строительно-монтажных работ»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новых технологий Республики Казахстан от 1 июня 2012 года № 184 «О некоторых мерах государственной поддержки инвестиций»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защите государственных секретов от 2 июля 2001 года № 13 «Об утверждении Инструкции о порядке оформления корреспонденции, отправляемой через Государственную фельдъегерскую службу Республики Казахстан»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защите государственных секретов от 27 ноября 2001 года № 24 «Об утверждении Инструкции по применению Кодекса Республики Казахстан об административных правонарушениях в деятельности Агентства Республики Казахстан по защите государственных секретов»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26 августа 2004 года № 242-п «Об утверждении Инструкции по выдаче письма-согласования на ввоз (вывоз) прекурсоров, не являющихся лекарственными средствами»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культуры и информации Республики Казахстан от 1 февраля 2007 года № 17 «Об утверждении Правил выдачи сертификата, подтверждающего статус творческого работника»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техническому регулированию и метрологии Министерства индустрии и торговли Республики Казахстан от 13 апреля 2007 года № 203 «Об утверждении Правил учетной регистрации иностранных и международных организаций, выдающих документы в сфере подтверждения соответствия иностранного образца»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мая 2007 года № 88 «Об утверждении Правил разработки декларации промышленной безопасности»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октября 2007 года № 595 «Об утверждении Правил проведения мониторинга хлопкового рынка»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6 ноября 2009 года № 663 «Об утверждении форм сертификата и реестра целителей Республики Казахстан, а также Правил его ведения»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22 декабря 2009 года № 865 «Об утверждении Инструкции по выдаче сертификата целителя аккредитованными организациями»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11 марта 2010 года № 163 «Об утверждении Правил выдачи разрешения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некоторых приказов Министра юстиции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12 августа 2010 года № 354 «Об утверждении Правил выдачи удостоверений годности наземных радиоизлучающих средств гражданской авиации Республики Казахстан»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44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индустрии и новых технологий Республики Казахстан от 7 декабря 2010 года № 416 «Об утверждении положения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5 марта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критериев оценки степени рисков деятельности уполномоченных государственных органов по нормативным правовым актам, подлежащих государственной регистрации и официальному опубликованию» и от 5 марта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формы проверочного листа»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10 мая 2011 года № 261 «Об утверждении Правил технической эксплуатации железнодорожного транспорта»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23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апреля 2012 года №16-02/213 «Об утверждении Правил заключения договоров с иностранцами на организацию любительского (спортивного) рыболовства»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области, города республиканского значения, столицы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местные исполнительные органы (акиматы) областей, города республиканского значения, столицы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ААЭ –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– Национальное космическое агентство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