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5e5" w14:textId="10ca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2012 года "О внесении дополнений и изменений в некоторые законодательные акты Республики Казахстан по вопросам электроэнергетики, инвестиционной деятельности субъектов естественных монополий и регулируемого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2012 года № 169-р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2012 года «О внесении дополнений и изменений в некоторые законодательные акты Республики Казахстан по вопросам электроэнергетики, инвестиционной деятельности субъектов естественных монополий и регулируемого рынка»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169-р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и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Закона Республики Казахстан от 4</w:t>
      </w:r>
      <w:r>
        <w:br/>
      </w:r>
      <w:r>
        <w:rPr>
          <w:rFonts w:ascii="Times New Roman"/>
          <w:b/>
          <w:i w:val="false"/>
          <w:color w:val="000000"/>
        </w:rPr>
        <w:t>
июля 2012 года «О внесении дополнений и изменений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электроэнергетики, инвестиционной деятельности субъектов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и регулируемого рынка»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888"/>
        <w:gridCol w:w="2660"/>
        <w:gridCol w:w="2599"/>
        <w:gridCol w:w="1939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субъекта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естественной монополии 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инвестиционной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(проекта)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АДСЖКХ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инвестиционной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(проекта) субъекта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АДСЖКХ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от 12 октября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года № 943 «Вопросы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2003 года № 376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Правил 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публичных слушаний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рассмотрении заявок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тарифов (цен,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ставок сборов) или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предельных уровней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услуги (товары,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работы)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предельного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тарифа на электрическую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энергию и предельного тарифа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услугу по поддержанию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электрической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электроснабжения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АЗК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на 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генерирующих установок, 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вводимых в эксплуатацию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о покупке 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поддержанию готовности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генерирующих установок, 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вводимых в эксплуатацию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тендера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генерирующих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установок, вновь вводимых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формы, порядка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сроков получения паспорта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энергопроизводящими,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энергопередающими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к работе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осенне-зимних условиях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эксплуатационного запаса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в осеннее-зимний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для энергопроизводящих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эксплуатационного запаса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в осеннее-зимний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для энергопроизводящих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№ 1237 от 26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года «Некоторые вопросы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индустрии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технологий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6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2009 года № 277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расчетного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тарифа, утверждения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предельного и индивидуального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тарифов»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и защите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от 19 марта 2003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82-ОД «Об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утверждения тарифов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(цен, ставок сборов)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тарифных смет на регулируемые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(товары, работы)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естественных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ежеквартальной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 регулируемого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исполнении 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неисполнении инвестиционной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(проекта), учтенной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предельной цене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утверждения временного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компенсирующего тарифа (цены,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порядка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техническому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инспектору служебного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удостоверения, номерного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и пломбира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 актов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установлении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инспектора, номерного штампа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пломбира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