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7f05" w14:textId="7697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совершенствованию законодательства о трансфертном ценообразовании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2012 года № 170-p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совершенствованию законодательства о трансфертном ценообразовании: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871"/>
        <w:gridCol w:w="8150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Ергожин Даулет Едилович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Кипшаков Аргын Мыктыбаевич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Налогового комитета Министерства финансов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Сагиев Ильдар Изтурганович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заведующего Отделом социально-экономического мониторинга Администрации Президента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 Болат Уралович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Баймолдина Зауреш Хамитовна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Марат Апсеметович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Альберт Павлович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Джумадильдаев Ануар Серкулович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Налогового комитета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Мулькин Сейтгали Джальмухамедович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таможенного контроля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Ертлесова Жанат Джургалиевна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управляющего совета ассоциации налогоплательщиков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Арифханов Айдар Абдразахович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акционерного общества «Национальная компания «Казатомпром» (по согласованию)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Аханов Серик Ахметжанович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ассоциации финансистов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Ошакбаев Рахим Сакенович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«Национальная экономическая палата Казахстана «Союз «Атамекен» (по согласованию)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Хмелев Александр Леонидович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по финансам товарищества с ограниченной ответственностью «Казцинк» (по согласованию)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Бачурина Марина Владимировна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налогам товарищества с ограниченной ответственностью «ENRC Kazakhstan» (по согласованию)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Бекмаханова Макеш Жуминовна 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по казахстанскому налогообложению группы «Казахмыс» (по согласованию)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Мамутова Асем Тлековна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директор акционерного общества «Усть-Каменогорский титано-магниевый комбинат (по согласованию)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Журсунов Рустам Манарбекович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ассоциации «KAZENERGY» (по согласованию)</w:t>
            </w:r>
          </w:p>
        </w:tc>
      </w:tr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 Николай Владимирович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 юридических лиц «Республиканская ассоциация горнодобывающих и горно-металлургических предприятий» (по согласованию)</w:t>
            </w:r>
          </w:p>
        </w:tc>
      </w:tr>
      <w:tr>
        <w:trPr>
          <w:trHeight w:val="1815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Таменова Жанна Сарсенбаевна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партнер, руководитель практики услуг в области налогообложения в Казахстане товарищества с ограниченной ответственностью «Эрнст энд Янг – консультационные услуги» (по согласованию).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июля 2013 года внести в Правительство Республики Казахстан предложения по совершенствованию законодательства о трансфертном ценообразовании.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