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5589" w14:textId="c875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Стратегии Республики Казахстан по переходу к "зеленой" 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сентября 2012 года № 176-p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Cтратегии Республики Казахстан по переходу к «зеленой» экономике (далее – проект Стратегии):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582"/>
        <w:gridCol w:w="7147"/>
      </w:tblGrid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Серик Ныгметулы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Кайрат Нематович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 Бакытжан Абдирович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Мадина Ерасыловна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Бахыт Турлыханович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Каппаров Нурлан Джамбулович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Сакбалдиевич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Божко Владимир Карпович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Джаксыбеков Адильбек Рыскельдинович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Жамишев Болат Бидахметович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Аскар Куанышевич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 Бакытжан Турсынович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Асет Орентаевич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Салидат Зикеновна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Калмуханбет Нурмуханбетович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Асылжан Сарыбаевич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Сауат Мухаметбаевич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нефти и газа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 Мухтар Абрарулы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Марлен Нурахметович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 Ерлан Мухтарулы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Павлодарской области</w:t>
            </w:r>
          </w:p>
        </w:tc>
      </w:tr>
      <w:tr>
        <w:trPr>
          <w:trHeight w:val="15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Ескендиров Самат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Бозумбаев Канат Алдабергенович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</w:tr>
      <w:tr>
        <w:trPr>
          <w:trHeight w:val="8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Ахметжан Смагулович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Измухамбетов Бактыкожа Салахатдинович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Атырауской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 Косман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Каиртаевич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 Бауржан Туйтеевич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Крымбек Елеуович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 Анзар Турсунканович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Алматинской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 Архимед Бегежанович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Актюбинской области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 Алик Серикович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Аскар Исабекович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Ногаев Нурлан Аскарович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Садуакасов Нуралы Мустафинович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Костанайской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 Бердибек Машбекович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 Имангали Нургалиевич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Астаны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 Болатбек Баянович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</w:p>
        </w:tc>
      </w:tr>
      <w:tr>
        <w:trPr>
          <w:trHeight w:val="51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Байменов Алихан Мухамедьевич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 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Токтарханович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Мурат Магавьянович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Алихан Асханович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Соспанова Айнур Сапарбековна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«зеленых» технологий и привлечения инвестиций Министерства охраны окружающей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Умирзак Естаевич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Цой Сергей Климентович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генерального директора республиканского государственного предприятия на праве хозяйственного ведения «Казахский научно-исследовательский институт экологии и климата»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Артюхина Галина Викторовна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директор казахстанской ассоциации природопользователей для устойчивого развития (по согласованию)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Байгарин Канат Абдуалиевич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центра энергетических исследований акционерного общества «Назарбаев Университет» 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Есекин Болат Камалбекулы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внештатный советник Министра охраны окружающей среды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Куатова Айнур Саиновна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внештатный советник Министра охраны окружающей среды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Могилюк Светлана Владимировна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«Экофорум» неправительственных организаций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Аблай Исабекович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 юридических лиц «Национальная экономическая палата Казахстана «Союз «Атамекен»» 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Джамбулат Жакиевич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казахстанской ассоциации организаций нефтегазового и энергетического комплекса «Казэнерджи» (по согласованию)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Стивен Тулл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представитель ПРООН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Кенжетаевич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разработок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Казтаевна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Жумагазыевич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 Инвест»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Бхамре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«Самрук-Казына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Инвест»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распоряжениями Премьер-Министра РК от 30.11.2012 </w:t>
      </w:r>
      <w:r>
        <w:rPr>
          <w:rFonts w:ascii="Times New Roman"/>
          <w:b w:val="false"/>
          <w:i w:val="false"/>
          <w:color w:val="ff0000"/>
          <w:sz w:val="28"/>
        </w:rPr>
        <w:t>№ 221-р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20.02.2013 </w:t>
      </w:r>
      <w:r>
        <w:rPr>
          <w:rFonts w:ascii="Times New Roman"/>
          <w:b w:val="false"/>
          <w:i w:val="false"/>
          <w:color w:val="ff0000"/>
          <w:sz w:val="28"/>
        </w:rPr>
        <w:t>№ 35-р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2013 года разработать и представить в Правительство Республики Казахстан проект Стратегии.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221-р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20.02.2013 </w:t>
      </w:r>
      <w:r>
        <w:rPr>
          <w:rFonts w:ascii="Times New Roman"/>
          <w:b w:val="false"/>
          <w:i w:val="false"/>
          <w:color w:val="000000"/>
          <w:sz w:val="28"/>
        </w:rPr>
        <w:t>№ 35-р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