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d34" w14:textId="7277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 о перспективах развития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2012 года № 198-р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о перспективах развития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5"/>
        <w:gridCol w:w="543"/>
        <w:gridCol w:w="8322"/>
      </w:tblGrid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Мурзагалиева Алия Ерболатовна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отраслей экономики Министерства экономического развития и 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Сауат Мухаметбаевич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Салидат Зикеновна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 Нурлан Джамбулович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Болат Бидахметович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 Бакытжан Турсынович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Аскар Куанышевич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Асылжан Сарыбаевич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Мурат Магавьянович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 Кадырхан Махмудович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 Бауржан Алимович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Киинов Ляззат Кетебаевич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«Национальная компания «КазМунайГаз» (по согласованию)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Мамин Аскар Узакпаевич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«Национальная компания «Қазақстан темір жолы» (по согласованию).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2012 года выработать и внести в Правительство Республики Казахстан предложения о перспективах развития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экономического развития и торговли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