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446a" w14:textId="9b6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механизма финансового обеспечения государственных и отраслевых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2012 года № 199-р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ревизии государственных и отраслевых программ на предмет их финансового обеспечения и по итогам ревизии выработки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613"/>
        <w:gridCol w:w="791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Нематович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Кылышевич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делам государственной службы (по согласованию)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Темирболатов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Габдуллаевич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Ерболатович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Махмудулы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Кырыкбаев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Оразбаевич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Бейсенбекович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Умирьяев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Абитканович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Махамбетулы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 Хабибуллаевич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спорта и физической культуры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ноября 2012 года провести ревизию государственных и отраслевых программ, по итогам которой выработать и внести в Правительство Республики Казахстан предложения по совершенствованию механизма финансового обеспечения государственных и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6"/>
        <w:gridCol w:w="6412"/>
      </w:tblGrid>
      <w:tr>
        <w:trPr>
          <w:trHeight w:val="30" w:hRule="atLeast"/>
        </w:trPr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Ахметов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