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fff" w14:textId="b6b4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 по решению вопросов, сдерживающих эффективное развитие продовольственного пояса вокруг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2012 года № 205-р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Главы государства по развитию продовольственного пояса вокруг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426"/>
        <w:gridCol w:w="9104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Крымбек Елеуович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Асылжан Сарыбаевич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Айна Биржановна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переработки и агропродовольственных рынков Министерства  сельского хозяйства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 Лена Магауяновна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 Абай Мукашевич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 Каныш Аманбаевич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 Жандарбек Мухтарович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Косман Каиртаевич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 Кайрат Капарович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Султанбеков Канат Танатарович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Дулат Нулиевич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управляющий холдинг «КазАгро» (по согласованию)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Абильдинов Мухиден Калкенович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«Социально-предпринимательская корпорация «Astana» (по согласованию)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Абильда Талгат Амангельдиевич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«Национальная компания «Социально-предпринимательская корпорация «Сарыарка» (по согласованию)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Кайрат Абайдоллаевич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«Социально-предпринимательская корпорация «Есиль»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2013 года внести в Правительство Республики Казахстан предложения по решению вопросов, сдерживающих эффективное развитие продовольственного пояса вокруг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Премьер-Министра Республики Казахстан от 9 августа 2011 года № 105-р «О создании рабочей группы по выработке комплекса мер по развитию продовольственного пояса вокруг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