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bdb5" w14:textId="890bd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25 апреля 2012 года № 86-р "О подготовке и проведении  28-й зимней Всемирной универсиады 2017 года в городе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ноября 2012 года № 209-р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25 апреля 2012 года № 86-р «О подготовке и проведении 28-й зимней Всемирной универсиады 2017 года в городе Алматы»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Организационного комитета по подготовке и проведению 28-й зимней Всемирной универсиады 2017 года в городе Алматы, утвержденный указанным распоряжением: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7"/>
        <w:gridCol w:w="322"/>
        <w:gridCol w:w="7671"/>
      </w:tblGrid>
      <w:tr>
        <w:trPr>
          <w:trHeight w:val="30" w:hRule="atLeast"/>
        </w:trPr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Серика Ныгметулы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 Казахстан, председателем</w:t>
            </w:r>
          </w:p>
        </w:tc>
      </w:tr>
      <w:tr>
        <w:trPr>
          <w:trHeight w:val="30" w:hRule="atLeast"/>
        </w:trPr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Бауржана Туйтеевича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вице-министра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Тулеушина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Каныша Аманбаевича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вице-министра индустрии и новых технологий Республики Казахстан;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Масимова Карима Кажимкановича, Мухамбетова Мирлана Бегежановича, Исекешева Асета Орентаевича.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                            С. Ахметов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