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380" w14:textId="54e1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князя Монако Альбера II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2012 года № 210-р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князя Монако Альбера II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князя Монако Альбера II в Республику Казахстан в период с 2 по 5 ноября 2012 года в городах Астане, Алматы и Алматинской области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обеспечению и обслуживанию членов официальной делегации Княжества Монако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Княжества Монако в аэропортах городов Астаны и Алматы,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князя Монако Альбера II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Управлением делами Президента Республики Казахстан (по согласованию) в установленном порядке обеспечить техническое обслуживание, стоянку (вертолетная площадка) и заправку вертолета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членов официальной делегации Княжества Монако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сопровождение князя Альбера II на уровне первого руководителя согласно программе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освещение визита в средствах массовой информации, организацию концертной программы во время официального и/или неофициального приема от имени Президента Республики Казахстан, а также техническое сопровождение в местах проведения мероприятий (световое, звуковое и оформление сцены).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 и Алматы,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выполнение организационных мероприятий по встрече и проводам официальной делегации Княжества Монако в аэропортах городов Алматы и Астаны, оформлению аэропортов и улиц, а также организацию культурных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обед/ужин для официальной делегации Княжества Монако согласно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делами Президента Республики Казахстан (по согласованию), акиму Алматинской области организовать для официальной делегации Княжества Монако экскурсию на вертолете согласно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Агентству по делам спорта и физической культуры Республики Казахстан, Национальному олимпийскому комитету Республики Казахстан (по согласованию) обеспечить сопровождение князя Альбера II на уровне первых руководителей во время посещения спортивных объектов в городах Астане и Алматы согласно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внутренних дел Республики Казахстан, Министерству финансов Республики Казахстан обеспечить охрану (при транспортировке по территории Республики Казахстан и в период размещения во Дворце мира и согласия в городе Астане) экспонатов выставки «Эпоха Грейс Келли, княгини Монако», оперативное выполнение процедур по таможенному оформлению их ввоза и вывоза в месте размещения выставки.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Республиканской гвардии Республики Казахстан (по согласованию) принять участие в официальных церемониях по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210-р 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Княжества Монако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 членов официальной делегации Княжества Монако (по формату 1+10) и сотрудников Службы охраны Президента Республики Казахстан в местах проживания (города Астана,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печатной продукции (бейджи, программы визита, спецпропуска на автомобили, кувертные карты, пригласительные на прием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чайных столов и цветочного оформления в аэропортах городов Астаны и Алматы при встрече и проводах официальной делегации Княжества Монако.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неформального приема от имени Президента Республики Казахстан в честь князя Монако.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главы и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Цветочное оформление в местах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Транспортное обслуживание главы и членов официальной делегации, а также сопровождающих лиц в городах Астане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главы и членов официальной делегации,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оплаты аренды залов для проведения двусторонних встреч в гостиницах городов Астаны и Алматы.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