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367e5" w14:textId="3c367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19 сентября 2012 года № 176-р "О создании рабочей группы по разработке проекта Стратегии Республики Казахстан по переходу к "зеленой" экономике"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ноября 2012 года № 221-р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Внести в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2012 года № 176-р «О создании рабочей группы по разработке проекта Стратегии Республики Казахстан по переходу к «зеленой» экономике»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рабочей группы по разработке проекта Стратегии Республики Казахстан по переходу к «зеленой» экономике: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53"/>
        <w:gridCol w:w="573"/>
        <w:gridCol w:w="8653"/>
      </w:tblGrid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Кушербаева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Крымбека Елеуовича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Абденова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Серика Сакбалдиевича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 защиты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Ерболата Аскарбековича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экономического развития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 Республики Казахстан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Идрисова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Ерлана Абильфаизовича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иностранных дел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Кабикенова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Арыстана Кенжетаевича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заведующего Центром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стратегических разработок и анализа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Абишеву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Куралай Казтаевну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консультанта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социально-экономического мониторинга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Администрации Президента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(по согласованию)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Искакова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Диаса Жумагазыевича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директора товарищества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ограниченной ответственностью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«Самрук-Казына Инвест» (по согласованию)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Прасаду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Бхамре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заместителя генерального директора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 с ограниченной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«Самрук-Казына Инвест»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 строки: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Каппаров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Нурлан Жамбулович 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заместитель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руководителя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Исекешев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индустрии и новых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Казахстан»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 изложить в следующей редакции: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«Ахметов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Ныгметулы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Исекешев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Орентаевич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Премьер-Министра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– Министр индустрии и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технологий Республики Казахстан </w:t>
            </w:r>
          </w:p>
        </w:tc>
      </w:tr>
      <w:tr>
        <w:trPr>
          <w:trHeight w:val="30" w:hRule="atLeast"/>
        </w:trPr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Каппаров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Жамбулович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Казахстан»;</w:t>
            </w:r>
          </w:p>
        </w:tc>
      </w:tr>
    </w:tbl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Масимова Карима Кажимкановича, Сагинтаева Бакытжана Абдировича, Абдыкаликову Гульшару Наушаевну, Казыханова Ержана Хозеевича;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Рабочей группе в срок до 1 сентября 2013 года разработать и представить в Правительство Республики Казахстан проект Стратегии.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распоряжения возложить на Заместителя Премьер-Министра Республики Казахстан Келимбетова К.Н.».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