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a29c" w14:textId="fa5a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23 ноября 2012 года "О внесении изменений и дополнений в Бюджетный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декабря 2012 года № 234-р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внесении изменений и дополнений в Бюджетный кодекс Республики Казахстан»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234-р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 принятие которых</w:t>
      </w:r>
      <w:r>
        <w:br/>
      </w:r>
      <w:r>
        <w:rPr>
          <w:rFonts w:ascii="Times New Roman"/>
          <w:b/>
          <w:i w:val="false"/>
          <w:color w:val="000000"/>
        </w:rPr>
        <w:t>
необходимо в целях реализации Закона Республики Казахстан от 23</w:t>
      </w:r>
      <w:r>
        <w:br/>
      </w:r>
      <w:r>
        <w:rPr>
          <w:rFonts w:ascii="Times New Roman"/>
          <w:b/>
          <w:i w:val="false"/>
          <w:color w:val="000000"/>
        </w:rPr>
        <w:t>
ноября 2012 года «О внесении изменений и дополнений в Бюджетный</w:t>
      </w:r>
      <w:r>
        <w:br/>
      </w:r>
      <w:r>
        <w:rPr>
          <w:rFonts w:ascii="Times New Roman"/>
          <w:b/>
          <w:i w:val="false"/>
          <w:color w:val="000000"/>
        </w:rPr>
        <w:t>
кодекс Республики Казахстан»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5238"/>
        <w:gridCol w:w="2678"/>
        <w:gridCol w:w="2491"/>
        <w:gridCol w:w="2533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26 августа 2009 года № 861 «Об утверждении Правил разработки проекта республиканского бюджета»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апреля 2009 года № 545 «Об утверждении Правил рассмотрения, отбора, мониторинга и оценки реализации бюджетных инвестиционных проектов»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августа 2009 года № 1251 «Об утверждении Правил разработки Прогноза социально-экономического развития»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– Министерство финансов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