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80927" w14:textId="51809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созданию Центра Организации Объединенных Наций в городе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декабря 2012 года № 237-р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созданию Центра Организации Объединенных Наций в городе Алматы: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 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3"/>
        <w:gridCol w:w="711"/>
        <w:gridCol w:w="8817"/>
      </w:tblGrid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 Турмаханович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Республики Казахстан, руководитель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Жошыбаев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Рапиль Сейтханович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 Министерства иностранных дел Республики Казахстан, заместитель руководителя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Садыков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Барлыбай Каримович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многостороннего сотрудничества Министерства иностранных дел 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Баймолдина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Зауреш Хамитовна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Ерболатович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Жаксылыков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Мекешевич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экономического развития и 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Сейткаже Кажикенович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аппарата Министерства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Куренбеков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Амантай Жанкеевич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Абдиказымов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Кабдулкарим Ратаевич 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 национальной безопасности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Таженов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 Едрисович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Службы внешней разведки Республики Казахстан «Сырбар» (по согласованию)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Тихонюк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Петрович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Председателя Агентства Республики Казахстан по делам строительства и жилищно-коммунального хозяйства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Чиканаев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Казбек Шаймерденович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Председателя Агентства Республики Казахстан по управлению земельными ресурсами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Долженков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 Анатольевич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города Алматы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срок до 15 февраля 2013 года выработать и внести в Правительство Республики Казахстан предложения по созданию Центра Организации Объединенных Наций в городе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Министерство иностранных дел Республики Казахстан.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