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24ef" w14:textId="9372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комплексных мер развития отрасли гражданской авиации Республики Казахстан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января 2013 года 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комплексных мер развития отрасли гражданской авиации Республики Казахстан на 2013 - 2015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организациям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не позднее 5 июля и 5 января представлять информацию о ходе исполнения Плана в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обеспечить представление в Правительство Республики Казахстан сводной информации о ходе исполнения Плана ежегодно к 25 июля и 25 января.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2013 года № 1-р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комплексных мер развития отрасли гражданской авиации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2013 - 2015 годы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253"/>
        <w:gridCol w:w="1933"/>
        <w:gridCol w:w="2493"/>
        <w:gridCol w:w="2093"/>
        <w:gridCol w:w="2613"/>
        <w:gridCol w:w="20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(млн. тенге)*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287"/>
        <w:gridCol w:w="1911"/>
        <w:gridCol w:w="2558"/>
        <w:gridCol w:w="2073"/>
        <w:gridCol w:w="2679"/>
        <w:gridCol w:w="2115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уровня безопасности полетов и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устранению замечаний аудита Международной организации гражданской авиации (ИКАО) и снятию ограничений на полеты казахстанских авиакомпаний в страны Европейского Союза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повышение квалификации сотрудников Комитета гражданской авиации Министерства транспорта и коммуникаций Республики Казахстан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(001 «Услуги по формированию политики, координации и контроля в области транспорта и коммуникаций»)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регионального учебного центра авиационной безопасности ИКАО на базе АО «Академия гражданской авиации»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включению специальностей отрасли гражданской авиации в перечень специальностей Международной стипендии Президента Республики Казахстан «Болашак»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 МТК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инфраструктуры аэропортов и аэродромов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управляющей компании путем объединения государственных аэропортов городов Кызылорда, Атырау, Павлодар, Актобе, Кокшетау, Петропавловск, Костанай, Астана, Усть-Каменогорск, Семей, Шымкент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МФ, АО «ФНБ «Самрук-Казына» (по согласованию)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 взлетно-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посадочной полосы и рулежной дорожки № 2 в аэропорту города Тараз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Жамбылской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(006 «Строительство и реконструкция инфраструктуры воздушного транспорта»)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реконструкции взлетно-посадочной полосы аэропорта города Уральск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МФ, МЭРТ, акимат 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внедрению стандарта ИАТА «e-freight» на авиатранспорте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 МЭРТ, АО «Эйр Астана» (по согласованию), аэропорты Республики Казахстан (по согласованию)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аэронавигационной системы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центров автоматизированных систем управления воздушным движением (АСУВД), авиационной электросвязи, систем навигации, систем наблюдения, совершенствование электротехнического обеспечения полетов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«КАН»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капитальный ремонт зданий, сооружений и объектов РТОП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«КАН»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аэронавигационной информации в соответствие с международными стандартами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«КАН»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Всемирной геодезической системы координат-1984 (WGS-84) в качестве единой опорной системы для определения и публикаций в документах аэронавигационной информации географических координат воздушных трасс и аэродромов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«КАН»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соответствие с требованиями ИКАО системы поисково-спасательного обеспечения полетов в гражданской авиации Республики Казахстан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 РГП «КАН»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Развитие авиационных услуг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исследования на тему: «Основные задачи, приоритеты и направления развития гражданской авиации Республики Казахстан на период 2013- 2020 годы»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  РГП «КАН»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средства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дальнейшей либерализации международного и внутреннего воздушного сообщения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МИД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обновлению парка воздушных судов в целях удовлетворения потребностей экономики страны в авиационных услугах, а также повышения качества услуг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АО «ФНБ «Самрук-Казына» (по согласованию)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субсидирования социально значимых авиамаршрутов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МФ, акимы областей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2013- 2015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РБ на соответствующий финансовый год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(019 «Субсидирование внутренних регулярных авиаперевозок»)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Совершенствование нормативной правовой базы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актов по развитию отрасли гражданской авиации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приведению нормативных правовых актов в области гражданской авиации в соответствие с требованиями ИКАО и принятыми международными обязательствами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2013-2015 годы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объемы финансирования мероприятий будут уточняться при корректировке республиканского и местного бюджетов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Млн. - миллион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«НК КТЖ» - акционерное общество «Национальная компания Қазақстан Темір жолы»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«ФНБ Самрук-Казына» - акционерное общество «Фонд национального благосостояния»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АДГС -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АСУВД - автоматизированная система управления воздушным движением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ИКАО - Международная организация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ИАТА - Международная ассоциация воздушного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«КАН» - Республиканское государственное предприятие «Казаэронавигация» Комитета гражданской авиации Министерства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РТПО - радиотехническое обеспечение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WGS-84 - всемирная геодезическая система координат-1984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