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a695" w14:textId="b9ba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проведения интернет-конференций на портале "www.e-gov.kz" с участием руководителей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2013 года № 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интернет-конференций на портале «www.e-gov.kz» с участием руководителей местных исполнительных органов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обеспечить своевременное исполнение графика и в двухдневный срок после проведения мероприятия направить в Министерство транспорта и коммуникаций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3-р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проведения интернет-конференций на портале «www.e-gov.kz»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участием руководителей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(срок реализации: март - октябрь 2013 года)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График в редакции распоряжения Премьер-Министра РК от 30.03.2013 </w:t>
      </w:r>
      <w:r>
        <w:rPr>
          <w:rFonts w:ascii="Times New Roman"/>
          <w:b w:val="false"/>
          <w:i w:val="false"/>
          <w:color w:val="ff0000"/>
          <w:sz w:val="28"/>
        </w:rPr>
        <w:t>№ 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883"/>
        <w:gridCol w:w="4702"/>
        <w:gridCol w:w="2977"/>
        <w:gridCol w:w="255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Тематическое направление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 2013 г.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разъяснениях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- Лидера Нации Н.А. Назарбаева народу Казахстана от 14 декабря 2012 года «Стратегия «Казахстан — 2050»: новый политический курс состоявшегося государства», а также ходе его реализации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 Косман Каиртаевич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 Имангали Нургалиевич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Аскар Исабекович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 Анзар Турсынханович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 Архимед Бегежанович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Актюбинской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Измухамбетов Бахтыкожа Салахатдинович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Атырауской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 Алик Серикович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 Бауржан Туйтеевич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Бозымбаев Канат Алдабергенович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Крымбек Елеуович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Ескендиров Самат Сапарбекович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 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Ногаев Нурлан Аскарович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 Нуралы Мустафинович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Костанайской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Ахметжан Смагулович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 Бердыбек Машбекович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 Ерлан Мухтарулы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Павлодарской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